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783F7">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auto"/>
        <w:rPr>
          <w:rFonts w:ascii="等线" w:hAnsi="等线" w:eastAsia="等线" w:cs="等线"/>
          <w:b/>
          <w:bCs/>
          <w:color w:val="000000" w:themeColor="text1"/>
          <w:kern w:val="0"/>
          <w:sz w:val="44"/>
          <w:szCs w:val="44"/>
          <w:lang w:val="en-US" w:eastAsia="zh-CN" w:bidi="ar"/>
          <w14:textFill>
            <w14:solidFill>
              <w14:schemeClr w14:val="tx1"/>
            </w14:solidFill>
          </w14:textFill>
        </w:rPr>
      </w:pPr>
      <w:r>
        <w:rPr>
          <w:rFonts w:hint="eastAsia" w:ascii="等线" w:hAnsi="等线" w:eastAsia="等线" w:cs="等线"/>
          <w:b/>
          <w:bCs/>
          <w:color w:val="000000" w:themeColor="text1"/>
          <w:kern w:val="0"/>
          <w:sz w:val="44"/>
          <w:szCs w:val="44"/>
          <w:lang w:val="en-US" w:eastAsia="zh-CN" w:bidi="ar"/>
          <w14:textFill>
            <w14:solidFill>
              <w14:schemeClr w14:val="tx1"/>
            </w14:solidFill>
          </w14:textFill>
        </w:rPr>
        <w:t>05021----</w:t>
      </w:r>
      <w:r>
        <w:rPr>
          <w:rFonts w:ascii="等线" w:hAnsi="等线" w:eastAsia="等线" w:cs="等线"/>
          <w:b/>
          <w:bCs/>
          <w:color w:val="000000" w:themeColor="text1"/>
          <w:kern w:val="0"/>
          <w:sz w:val="44"/>
          <w:szCs w:val="44"/>
          <w:lang w:val="en-US" w:eastAsia="zh-CN" w:bidi="ar"/>
          <w14:textFill>
            <w14:solidFill>
              <w14:schemeClr w14:val="tx1"/>
            </w14:solidFill>
          </w14:textFill>
        </w:rPr>
        <w:t>《中国法律史》</w:t>
      </w:r>
    </w:p>
    <w:p w14:paraId="36BD4AD9">
      <w:pPr>
        <w:jc w:val="both"/>
        <w:rPr>
          <w:rFonts w:hint="eastAsia" w:eastAsia="宋体"/>
          <w:sz w:val="30"/>
          <w:lang w:eastAsia="zh-CN"/>
        </w:rPr>
      </w:pPr>
      <w:bookmarkStart w:id="0" w:name="_GoBack"/>
      <w:bookmarkEnd w:id="0"/>
    </w:p>
    <w:p w14:paraId="0C292FED">
      <w:pPr>
        <w:spacing w:line="240" w:lineRule="auto"/>
        <w:jc w:val="center"/>
        <w:rPr>
          <w:rFonts w:hint="eastAsia" w:ascii="黑体" w:hAnsi="黑体" w:eastAsia="黑体" w:cs="黑体"/>
          <w:b/>
          <w:bCs/>
          <w:sz w:val="30"/>
          <w:szCs w:val="30"/>
        </w:rPr>
      </w:pPr>
      <w:r>
        <w:rPr>
          <w:rFonts w:hint="eastAsia" w:ascii="黑体" w:hAnsi="黑体" w:eastAsia="黑体" w:cs="黑体"/>
          <w:b/>
          <w:bCs/>
          <w:sz w:val="30"/>
          <w:szCs w:val="30"/>
        </w:rPr>
        <w:t>中国法律史 · 第一次平时作业</w:t>
      </w:r>
    </w:p>
    <w:p w14:paraId="5795E29B">
      <w:pPr>
        <w:pBdr>
          <w:bottom w:val="single" w:color="auto" w:sz="10" w:space="2"/>
        </w:pBdr>
        <w:jc w:val="left"/>
        <w:rPr>
          <w:rFonts w:hint="eastAsia" w:ascii="宋体" w:hAnsi="宋体" w:eastAsia="宋体" w:cs="宋体"/>
          <w:sz w:val="24"/>
          <w:szCs w:val="24"/>
          <w:lang w:eastAsia="zh-CN"/>
        </w:rPr>
      </w:pPr>
      <w:r>
        <w:rPr>
          <w:rFonts w:hint="eastAsia" w:ascii="宋体" w:hAnsi="宋体" w:eastAsia="宋体" w:cs="宋体"/>
          <w:b/>
          <w:sz w:val="24"/>
          <w:szCs w:val="24"/>
        </w:rPr>
        <w:t>1-5章的知识点</w:t>
      </w:r>
    </w:p>
    <w:p w14:paraId="5907DAA6">
      <w:pPr>
        <w:spacing w:before="400" w:after="0"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   原始社会经历了</w:t>
      </w:r>
      <w:r>
        <w:rPr>
          <w:rFonts w:hint="eastAsia" w:ascii="宋体" w:hAnsi="宋体" w:eastAsia="宋体" w:cs="宋体"/>
          <w:sz w:val="24"/>
          <w:szCs w:val="24"/>
          <w:u w:val="single"/>
        </w:rPr>
        <w:t xml:space="preserve">   1   </w:t>
      </w:r>
      <w:r>
        <w:rPr>
          <w:rFonts w:hint="eastAsia" w:ascii="宋体" w:hAnsi="宋体" w:eastAsia="宋体" w:cs="宋体"/>
          <w:sz w:val="24"/>
          <w:szCs w:val="24"/>
        </w:rPr>
        <w:t>和</w:t>
      </w:r>
      <w:r>
        <w:rPr>
          <w:rFonts w:hint="eastAsia" w:ascii="宋体" w:hAnsi="宋体" w:eastAsia="宋体" w:cs="宋体"/>
          <w:sz w:val="24"/>
          <w:szCs w:val="24"/>
          <w:u w:val="single"/>
        </w:rPr>
        <w:t xml:space="preserve">   2   </w:t>
      </w:r>
      <w:r>
        <w:rPr>
          <w:rFonts w:hint="eastAsia" w:ascii="宋体" w:hAnsi="宋体" w:eastAsia="宋体" w:cs="宋体"/>
          <w:sz w:val="24"/>
          <w:szCs w:val="24"/>
        </w:rPr>
        <w:t>两个阶段。</w:t>
      </w:r>
    </w:p>
    <w:p w14:paraId="0C90D100">
      <w:pPr>
        <w:spacing w:line="240" w:lineRule="auto"/>
        <w:jc w:val="left"/>
        <w:rPr>
          <w:rFonts w:hint="eastAsia" w:ascii="宋体" w:hAnsi="宋体" w:eastAsia="宋体" w:cs="宋体"/>
          <w:sz w:val="24"/>
          <w:szCs w:val="24"/>
          <w:lang w:eastAsia="zh-CN"/>
        </w:rPr>
      </w:pPr>
    </w:p>
    <w:p w14:paraId="0675ED36">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 xml:space="preserve">① 原始群 ② 氏族公社 </w:t>
      </w:r>
    </w:p>
    <w:p w14:paraId="387CD2AB">
      <w:pPr>
        <w:spacing w:before="400" w:after="0"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2.    原始社会部落首领通过“</w:t>
      </w:r>
      <w:r>
        <w:rPr>
          <w:rFonts w:hint="eastAsia" w:ascii="宋体" w:hAnsi="宋体" w:eastAsia="宋体" w:cs="宋体"/>
          <w:sz w:val="24"/>
          <w:szCs w:val="24"/>
          <w:u w:val="single"/>
        </w:rPr>
        <w:t xml:space="preserve">   1   </w:t>
      </w:r>
      <w:r>
        <w:rPr>
          <w:rFonts w:hint="eastAsia" w:ascii="宋体" w:hAnsi="宋体" w:eastAsia="宋体" w:cs="宋体"/>
          <w:sz w:val="24"/>
          <w:szCs w:val="24"/>
        </w:rPr>
        <w:t>”产生。</w:t>
      </w:r>
    </w:p>
    <w:p w14:paraId="2B225D9C">
      <w:pPr>
        <w:spacing w:line="240" w:lineRule="auto"/>
        <w:jc w:val="left"/>
        <w:rPr>
          <w:rFonts w:hint="eastAsia" w:ascii="宋体" w:hAnsi="宋体" w:eastAsia="宋体" w:cs="宋体"/>
          <w:sz w:val="24"/>
          <w:szCs w:val="24"/>
          <w:lang w:eastAsia="zh-CN"/>
        </w:rPr>
      </w:pPr>
    </w:p>
    <w:p w14:paraId="64574653">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 xml:space="preserve">① 禅让  禅让制 </w:t>
      </w:r>
    </w:p>
    <w:p w14:paraId="050AF297">
      <w:pPr>
        <w:spacing w:before="400" w:after="0" w:line="240" w:lineRule="auto"/>
        <w:jc w:val="left"/>
        <w:rPr>
          <w:rFonts w:hint="eastAsia" w:ascii="宋体" w:hAnsi="宋体" w:eastAsia="宋体" w:cs="宋体"/>
          <w:sz w:val="24"/>
          <w:szCs w:val="24"/>
          <w:u w:val="single"/>
          <w:lang w:eastAsia="zh-CN"/>
        </w:rPr>
      </w:pPr>
      <w:r>
        <w:rPr>
          <w:rFonts w:hint="eastAsia" w:ascii="宋体" w:hAnsi="宋体" w:eastAsia="宋体" w:cs="宋体"/>
          <w:sz w:val="24"/>
          <w:szCs w:val="24"/>
        </w:rPr>
        <w:t>3.    夏朝的第一个帝王是</w:t>
      </w:r>
      <w:r>
        <w:rPr>
          <w:rFonts w:hint="eastAsia" w:ascii="宋体" w:hAnsi="宋体" w:eastAsia="宋体" w:cs="宋体"/>
          <w:sz w:val="24"/>
          <w:szCs w:val="24"/>
          <w:u w:val="single"/>
        </w:rPr>
        <w:t>   1   </w:t>
      </w:r>
    </w:p>
    <w:p w14:paraId="6ACB8AE4">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 xml:space="preserve">① 启 </w:t>
      </w:r>
    </w:p>
    <w:p w14:paraId="6B1817E8">
      <w:pPr>
        <w:spacing w:before="400" w:after="0"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4.    《左传·襄公四年》记载：“芒芒禹迹，画为</w:t>
      </w:r>
      <w:r>
        <w:rPr>
          <w:rFonts w:hint="eastAsia" w:ascii="宋体" w:hAnsi="宋体" w:eastAsia="宋体" w:cs="宋体"/>
          <w:sz w:val="24"/>
          <w:szCs w:val="24"/>
          <w:u w:val="single"/>
        </w:rPr>
        <w:t xml:space="preserve">   1   </w:t>
      </w:r>
      <w:r>
        <w:rPr>
          <w:rFonts w:hint="eastAsia" w:ascii="宋体" w:hAnsi="宋体" w:eastAsia="宋体" w:cs="宋体"/>
          <w:sz w:val="24"/>
          <w:szCs w:val="24"/>
        </w:rPr>
        <w:t>，经启</w:t>
      </w:r>
      <w:r>
        <w:rPr>
          <w:rFonts w:hint="eastAsia" w:ascii="宋体" w:hAnsi="宋体" w:eastAsia="宋体" w:cs="宋体"/>
          <w:sz w:val="24"/>
          <w:szCs w:val="24"/>
          <w:u w:val="single"/>
        </w:rPr>
        <w:t xml:space="preserve">   2   </w:t>
      </w:r>
      <w:r>
        <w:rPr>
          <w:rFonts w:hint="eastAsia" w:ascii="宋体" w:hAnsi="宋体" w:eastAsia="宋体" w:cs="宋体"/>
          <w:sz w:val="24"/>
          <w:szCs w:val="24"/>
        </w:rPr>
        <w:t>。”</w:t>
      </w:r>
    </w:p>
    <w:p w14:paraId="6D8D0DF7">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 xml:space="preserve">① 九州 ② 九道 </w:t>
      </w:r>
    </w:p>
    <w:p w14:paraId="77C33997">
      <w:pPr>
        <w:spacing w:before="400" w:after="0"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5.    法的起源经历了从</w:t>
      </w:r>
      <w:r>
        <w:rPr>
          <w:rFonts w:hint="eastAsia" w:ascii="宋体" w:hAnsi="宋体" w:eastAsia="宋体" w:cs="宋体"/>
          <w:sz w:val="24"/>
          <w:szCs w:val="24"/>
          <w:u w:val="single"/>
        </w:rPr>
        <w:t xml:space="preserve">   1   </w:t>
      </w:r>
      <w:r>
        <w:rPr>
          <w:rFonts w:hint="eastAsia" w:ascii="宋体" w:hAnsi="宋体" w:eastAsia="宋体" w:cs="宋体"/>
          <w:sz w:val="24"/>
          <w:szCs w:val="24"/>
        </w:rPr>
        <w:t>到</w:t>
      </w:r>
      <w:r>
        <w:rPr>
          <w:rFonts w:hint="eastAsia" w:ascii="宋体" w:hAnsi="宋体" w:eastAsia="宋体" w:cs="宋体"/>
          <w:sz w:val="24"/>
          <w:szCs w:val="24"/>
          <w:u w:val="single"/>
        </w:rPr>
        <w:t xml:space="preserve">   2   </w:t>
      </w:r>
      <w:r>
        <w:rPr>
          <w:rFonts w:hint="eastAsia" w:ascii="宋体" w:hAnsi="宋体" w:eastAsia="宋体" w:cs="宋体"/>
          <w:sz w:val="24"/>
          <w:szCs w:val="24"/>
        </w:rPr>
        <w:t>、再到</w:t>
      </w:r>
      <w:r>
        <w:rPr>
          <w:rFonts w:hint="eastAsia" w:ascii="宋体" w:hAnsi="宋体" w:eastAsia="宋体" w:cs="宋体"/>
          <w:sz w:val="24"/>
          <w:szCs w:val="24"/>
          <w:u w:val="single"/>
        </w:rPr>
        <w:t xml:space="preserve">   3   </w:t>
      </w:r>
      <w:r>
        <w:rPr>
          <w:rFonts w:hint="eastAsia" w:ascii="宋体" w:hAnsi="宋体" w:eastAsia="宋体" w:cs="宋体"/>
          <w:sz w:val="24"/>
          <w:szCs w:val="24"/>
        </w:rPr>
        <w:t>的演变与发展过程。</w:t>
      </w:r>
    </w:p>
    <w:p w14:paraId="5CB36BCF">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 xml:space="preserve">① 习惯 ② 习惯法 ③ 成文法 </w:t>
      </w:r>
    </w:p>
    <w:p w14:paraId="39A72CA4">
      <w:pPr>
        <w:spacing w:before="400" w:after="0"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6.    《左传·昭公六年》：“夏有乱政，而作</w:t>
      </w:r>
      <w:r>
        <w:rPr>
          <w:rFonts w:hint="eastAsia" w:ascii="宋体" w:hAnsi="宋体" w:eastAsia="宋体" w:cs="宋体"/>
          <w:sz w:val="24"/>
          <w:szCs w:val="24"/>
          <w:u w:val="single"/>
        </w:rPr>
        <w:t>   1   </w:t>
      </w:r>
      <w:r>
        <w:rPr>
          <w:rFonts w:hint="eastAsia" w:ascii="宋体" w:hAnsi="宋体" w:eastAsia="宋体" w:cs="宋体"/>
          <w:sz w:val="24"/>
          <w:szCs w:val="24"/>
        </w:rPr>
        <w:t>。”</w:t>
      </w:r>
    </w:p>
    <w:p w14:paraId="2227E019">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 xml:space="preserve">① 禹刑 </w:t>
      </w:r>
    </w:p>
    <w:p w14:paraId="61BD625C">
      <w:pPr>
        <w:spacing w:before="400" w:after="0"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7.    《说文解字》：“灋，刑也，</w:t>
      </w:r>
      <w:r>
        <w:rPr>
          <w:rFonts w:hint="eastAsia" w:ascii="宋体" w:hAnsi="宋体" w:eastAsia="宋体" w:cs="宋体"/>
          <w:sz w:val="24"/>
          <w:szCs w:val="24"/>
          <w:u w:val="single"/>
        </w:rPr>
        <w:t>   1   </w:t>
      </w:r>
      <w:r>
        <w:rPr>
          <w:rFonts w:hint="eastAsia" w:ascii="宋体" w:hAnsi="宋体" w:eastAsia="宋体" w:cs="宋体"/>
          <w:sz w:val="24"/>
          <w:szCs w:val="24"/>
        </w:rPr>
        <w:t>，从水，豸所以触不直者去之，从去。”</w:t>
      </w:r>
    </w:p>
    <w:p w14:paraId="439A3FD1">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 xml:space="preserve">① 平之如水 </w:t>
      </w:r>
    </w:p>
    <w:p w14:paraId="384C18DE">
      <w:pPr>
        <w:spacing w:before="400" w:after="0"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8.    《正韵》：“律吕万法之所出，故法令谓之</w:t>
      </w:r>
      <w:r>
        <w:rPr>
          <w:rFonts w:hint="eastAsia" w:ascii="宋体" w:hAnsi="宋体" w:eastAsia="宋体" w:cs="宋体"/>
          <w:sz w:val="24"/>
          <w:szCs w:val="24"/>
          <w:u w:val="single"/>
        </w:rPr>
        <w:t>   1   </w:t>
      </w:r>
      <w:r>
        <w:rPr>
          <w:rFonts w:hint="eastAsia" w:ascii="宋体" w:hAnsi="宋体" w:eastAsia="宋体" w:cs="宋体"/>
          <w:sz w:val="24"/>
          <w:szCs w:val="24"/>
        </w:rPr>
        <w:t>。”</w:t>
      </w:r>
    </w:p>
    <w:p w14:paraId="00FAA72F">
      <w:pPr>
        <w:spacing w:line="240" w:lineRule="auto"/>
        <w:jc w:val="left"/>
        <w:rPr>
          <w:rFonts w:hint="eastAsia" w:ascii="宋体" w:hAnsi="宋体" w:eastAsia="宋体" w:cs="宋体"/>
          <w:sz w:val="24"/>
          <w:szCs w:val="24"/>
        </w:rPr>
      </w:pPr>
      <w:r>
        <w:rPr>
          <w:rFonts w:hint="eastAsia" w:cs="宋体"/>
          <w:i/>
          <w:color w:val="FF0000"/>
          <w:sz w:val="28"/>
          <w:szCs w:val="24"/>
          <w:lang w:eastAsia="zh-CN"/>
        </w:rPr>
        <w:t>正确答案：</w:t>
      </w:r>
      <w:r>
        <w:rPr>
          <w:rFonts w:hint="eastAsia" w:ascii="宋体" w:hAnsi="宋体" w:eastAsia="宋体" w:cs="宋体"/>
          <w:sz w:val="24"/>
          <w:szCs w:val="24"/>
        </w:rPr>
        <w:t xml:space="preserve">① 律 </w:t>
      </w:r>
    </w:p>
    <w:p w14:paraId="7F36417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9.    《夏书》曰：“昏、</w:t>
      </w:r>
      <w:r>
        <w:rPr>
          <w:rFonts w:hint="eastAsia" w:ascii="宋体" w:hAnsi="宋体" w:eastAsia="宋体" w:cs="宋体"/>
          <w:sz w:val="24"/>
          <w:szCs w:val="24"/>
          <w:u w:val="single"/>
        </w:rPr>
        <w:t>   1   </w:t>
      </w:r>
      <w:r>
        <w:rPr>
          <w:rFonts w:hint="eastAsia" w:ascii="宋体" w:hAnsi="宋体" w:eastAsia="宋体" w:cs="宋体"/>
          <w:sz w:val="24"/>
          <w:szCs w:val="24"/>
        </w:rPr>
        <w:t>、贼，杀。”</w:t>
      </w:r>
    </w:p>
    <w:p w14:paraId="7F47E377">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 xml:space="preserve">① 墨 </w:t>
      </w:r>
    </w:p>
    <w:p w14:paraId="4B85DC5F">
      <w:pPr>
        <w:spacing w:before="400" w:after="0"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10.    在“刑侯与雍子争田案”中，雍子犯了“昏”罪，即“</w:t>
      </w:r>
      <w:r>
        <w:rPr>
          <w:rFonts w:hint="eastAsia" w:ascii="宋体" w:hAnsi="宋体" w:eastAsia="宋体" w:cs="宋体"/>
          <w:sz w:val="24"/>
          <w:szCs w:val="24"/>
          <w:u w:val="single"/>
        </w:rPr>
        <w:t>   1   </w:t>
      </w:r>
      <w:r>
        <w:rPr>
          <w:rFonts w:hint="eastAsia" w:ascii="宋体" w:hAnsi="宋体" w:eastAsia="宋体" w:cs="宋体"/>
          <w:sz w:val="24"/>
          <w:szCs w:val="24"/>
        </w:rPr>
        <w:t>”。</w:t>
      </w:r>
    </w:p>
    <w:p w14:paraId="2BE8ABA5">
      <w:pPr>
        <w:spacing w:line="240" w:lineRule="auto"/>
        <w:jc w:val="left"/>
        <w:rPr>
          <w:rFonts w:hint="eastAsia" w:ascii="宋体" w:hAnsi="宋体" w:eastAsia="宋体" w:cs="宋体"/>
          <w:sz w:val="24"/>
          <w:szCs w:val="24"/>
        </w:rPr>
      </w:pPr>
      <w:r>
        <w:rPr>
          <w:rFonts w:hint="eastAsia" w:cs="宋体"/>
          <w:i/>
          <w:color w:val="FF0000"/>
          <w:sz w:val="28"/>
          <w:szCs w:val="24"/>
          <w:lang w:eastAsia="zh-CN"/>
        </w:rPr>
        <w:t>正确答案：</w:t>
      </w:r>
      <w:r>
        <w:rPr>
          <w:rFonts w:hint="eastAsia" w:ascii="宋体" w:hAnsi="宋体" w:eastAsia="宋体" w:cs="宋体"/>
          <w:sz w:val="24"/>
          <w:szCs w:val="24"/>
        </w:rPr>
        <w:t xml:space="preserve">① 己恶而掠美 </w:t>
      </w:r>
    </w:p>
    <w:p w14:paraId="260BE39B">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11.    商汤讨伐夏桀时发布的命令是（）。</w:t>
      </w:r>
    </w:p>
    <w:p w14:paraId="72F4A5A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《汤刑》</w:t>
      </w:r>
    </w:p>
    <w:p w14:paraId="7FB637B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《汤誓》</w:t>
      </w:r>
    </w:p>
    <w:p w14:paraId="49F7CEF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C.    《汤诰》 </w:t>
      </w:r>
    </w:p>
    <w:p w14:paraId="709076D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D.    《太甲训》</w:t>
      </w:r>
    </w:p>
    <w:p w14:paraId="11F95779">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B</w:t>
      </w:r>
    </w:p>
    <w:p w14:paraId="7ECD4A42">
      <w:pPr>
        <w:spacing w:before="400" w:after="0"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12.    炮烙之刑出现于</w:t>
      </w:r>
      <w:r>
        <w:rPr>
          <w:rFonts w:hint="eastAsia" w:ascii="宋体" w:hAnsi="宋体" w:eastAsia="宋体" w:cs="宋体"/>
          <w:sz w:val="24"/>
          <w:szCs w:val="24"/>
          <w:u w:val="single"/>
        </w:rPr>
        <w:t>          </w:t>
      </w:r>
      <w:r>
        <w:rPr>
          <w:rFonts w:hint="eastAsia" w:ascii="宋体" w:hAnsi="宋体" w:eastAsia="宋体" w:cs="宋体"/>
          <w:sz w:val="24"/>
          <w:szCs w:val="24"/>
        </w:rPr>
        <w:t>。</w:t>
      </w:r>
    </w:p>
    <w:p w14:paraId="07A922FC">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单选题(2</w:t>
      </w:r>
    </w:p>
    <w:p w14:paraId="5FCF143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夏朝</w:t>
      </w:r>
    </w:p>
    <w:p w14:paraId="38F6E49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西周</w:t>
      </w:r>
    </w:p>
    <w:p w14:paraId="6E46D0E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C.    春秋 </w:t>
      </w:r>
    </w:p>
    <w:p w14:paraId="3A8EF7F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D.    商朝</w:t>
      </w:r>
    </w:p>
    <w:p w14:paraId="6977CD51">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D</w:t>
      </w:r>
    </w:p>
    <w:p w14:paraId="01620966">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13.    夏商时期将死刑称为（）。</w:t>
      </w:r>
    </w:p>
    <w:p w14:paraId="4467DD68">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单选题(2</w:t>
      </w:r>
    </w:p>
    <w:p w14:paraId="6D07F0ED">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大辟</w:t>
      </w:r>
    </w:p>
    <w:p w14:paraId="30D153F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斩</w:t>
      </w:r>
    </w:p>
    <w:p w14:paraId="5B46415D">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C.    戮 </w:t>
      </w:r>
    </w:p>
    <w:p w14:paraId="59200F2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D.    凌迟</w:t>
      </w:r>
    </w:p>
    <w:p w14:paraId="0DB7ACCE">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w:t>
      </w:r>
    </w:p>
    <w:p w14:paraId="3437CBD3">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14.    在奴隶制五刑中，破坏犯罪者的生殖器官，进而残害机能的刑罚是（）。</w:t>
      </w:r>
    </w:p>
    <w:p w14:paraId="6C4097FD">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单选题(2</w:t>
      </w:r>
    </w:p>
    <w:p w14:paraId="16F9000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墨刑</w:t>
      </w:r>
    </w:p>
    <w:p w14:paraId="2F1D97DF">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劓刑</w:t>
      </w:r>
    </w:p>
    <w:p w14:paraId="46D6CA1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C.    刖刑</w:t>
      </w:r>
    </w:p>
    <w:p w14:paraId="1B7DD18D">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D.    宫刑</w:t>
      </w:r>
    </w:p>
    <w:p w14:paraId="2F97C36A">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D</w:t>
      </w:r>
    </w:p>
    <w:p w14:paraId="47C93F51">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15.    商朝法律制度的的总称叫做</w:t>
      </w:r>
      <w:r>
        <w:rPr>
          <w:rFonts w:hint="eastAsia" w:ascii="宋体" w:hAnsi="宋体" w:eastAsia="宋体" w:cs="宋体"/>
          <w:sz w:val="24"/>
          <w:szCs w:val="24"/>
          <w:u w:val="single"/>
        </w:rPr>
        <w:t>          </w:t>
      </w:r>
      <w:r>
        <w:rPr>
          <w:rFonts w:hint="eastAsia" w:ascii="宋体" w:hAnsi="宋体" w:eastAsia="宋体" w:cs="宋体"/>
          <w:sz w:val="24"/>
          <w:szCs w:val="24"/>
        </w:rPr>
        <w:t>。</w:t>
      </w:r>
    </w:p>
    <w:p w14:paraId="6DF2587E">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单选题(2</w:t>
      </w:r>
    </w:p>
    <w:p w14:paraId="63D9B358">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禹刑</w:t>
      </w:r>
    </w:p>
    <w:p w14:paraId="40043E98">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汤刑</w:t>
      </w:r>
    </w:p>
    <w:p w14:paraId="3F859EC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C.    汤诰</w:t>
      </w:r>
    </w:p>
    <w:p w14:paraId="2220A58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D.    九刑</w:t>
      </w:r>
    </w:p>
    <w:p w14:paraId="22B94DC1">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C</w:t>
      </w:r>
    </w:p>
    <w:p w14:paraId="006EE3C9">
      <w:pPr>
        <w:spacing w:before="400" w:after="0"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16.    “刑名从商”是（）总结商朝的刑事法律制度而总结的。</w:t>
      </w:r>
    </w:p>
    <w:p w14:paraId="0DC4FE1B">
      <w:pPr>
        <w:spacing w:before="400" w:after="0" w:line="240" w:lineRule="auto"/>
        <w:jc w:val="left"/>
        <w:rPr>
          <w:rFonts w:hint="eastAsia" w:ascii="宋体" w:hAnsi="宋体" w:eastAsia="宋体" w:cs="宋体"/>
          <w:sz w:val="24"/>
          <w:szCs w:val="24"/>
          <w:lang w:eastAsia="zh-CN"/>
        </w:rPr>
      </w:pPr>
    </w:p>
    <w:p w14:paraId="49ABC72E">
      <w:pPr>
        <w:spacing w:line="240" w:lineRule="auto"/>
        <w:jc w:val="left"/>
        <w:rPr>
          <w:rFonts w:hint="eastAsia" w:ascii="宋体" w:hAnsi="宋体" w:eastAsia="宋体" w:cs="宋体"/>
          <w:color w:val="494949"/>
          <w:sz w:val="24"/>
          <w:szCs w:val="24"/>
          <w:lang w:eastAsia="zh-CN"/>
        </w:rPr>
      </w:pPr>
    </w:p>
    <w:p w14:paraId="319E7D4E">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单选题(2</w:t>
      </w:r>
    </w:p>
    <w:p w14:paraId="21A5E997">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荀子</w:t>
      </w:r>
    </w:p>
    <w:p w14:paraId="27B7172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周公</w:t>
      </w:r>
    </w:p>
    <w:p w14:paraId="613F9B2F">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C.    商鞅  </w:t>
      </w:r>
    </w:p>
    <w:p w14:paraId="26146254">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D.    韩非</w:t>
      </w:r>
    </w:p>
    <w:p w14:paraId="45F7B456">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w:t>
      </w:r>
    </w:p>
    <w:p w14:paraId="0D49A81B">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17.    商朝初期王位继承实行（），辅以父死子继。</w:t>
      </w:r>
    </w:p>
    <w:p w14:paraId="6E5E0227">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单选题(2</w:t>
      </w:r>
    </w:p>
    <w:p w14:paraId="187B397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禅让制</w:t>
      </w:r>
    </w:p>
    <w:p w14:paraId="42CC632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兄终弟及</w:t>
      </w:r>
    </w:p>
    <w:p w14:paraId="4A1F238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C.    嫡长继承制</w:t>
      </w:r>
    </w:p>
    <w:p w14:paraId="188B85DA">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D.    诸子均分</w:t>
      </w:r>
    </w:p>
    <w:p w14:paraId="11F61A0E">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B</w:t>
      </w:r>
    </w:p>
    <w:p w14:paraId="02055F54">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18.    商纣王曾囚周文王于</w:t>
      </w:r>
    </w:p>
    <w:p w14:paraId="49A2A26B">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单选题(2</w:t>
      </w:r>
    </w:p>
    <w:p w14:paraId="252981F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圜土</w:t>
      </w:r>
    </w:p>
    <w:p w14:paraId="39CE018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羑里</w:t>
      </w:r>
    </w:p>
    <w:p w14:paraId="2A363A9B">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C.    囹圄</w:t>
      </w:r>
    </w:p>
    <w:p w14:paraId="220782C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D.    夏台</w:t>
      </w:r>
    </w:p>
    <w:p w14:paraId="7FDD3081">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B</w:t>
      </w:r>
    </w:p>
    <w:p w14:paraId="426EA1AF">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19.    商汤讨伐夏桀时，宣布了夏桀的一条罪名，即（）。</w:t>
      </w:r>
    </w:p>
    <w:p w14:paraId="0332B3BE">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单选题(2</w:t>
      </w:r>
    </w:p>
    <w:p w14:paraId="6BCC846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舍弃啬事</w:t>
      </w:r>
    </w:p>
    <w:p w14:paraId="4E0BE2EA">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不从誓言</w:t>
      </w:r>
    </w:p>
    <w:p w14:paraId="52307F39">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C.    不吉不迪</w:t>
      </w:r>
    </w:p>
    <w:p w14:paraId="60BED38F">
      <w:pPr>
        <w:spacing w:line="240" w:lineRule="auto"/>
        <w:jc w:val="left"/>
        <w:rPr>
          <w:rFonts w:hint="eastAsia" w:ascii="宋体" w:hAnsi="宋体" w:eastAsia="宋体" w:cs="宋体"/>
          <w:color w:val="333333"/>
          <w:sz w:val="24"/>
          <w:szCs w:val="24"/>
          <w:lang w:eastAsia="zh-CN"/>
        </w:rPr>
      </w:pPr>
      <w:r>
        <w:rPr>
          <w:rFonts w:hint="eastAsia" w:ascii="宋体" w:hAnsi="宋体" w:eastAsia="宋体" w:cs="宋体"/>
          <w:sz w:val="24"/>
          <w:szCs w:val="24"/>
        </w:rPr>
        <w:t xml:space="preserve">D.    </w:t>
      </w:r>
      <w:r>
        <w:rPr>
          <w:rFonts w:hint="eastAsia" w:ascii="宋体" w:hAnsi="宋体" w:eastAsia="宋体" w:cs="宋体"/>
          <w:color w:val="333333"/>
          <w:sz w:val="24"/>
          <w:szCs w:val="24"/>
        </w:rPr>
        <w:t>不有功于民</w:t>
      </w:r>
    </w:p>
    <w:p w14:paraId="11484022">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w:t>
      </w:r>
    </w:p>
    <w:p w14:paraId="5914FDA0">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20.    史料记载，商朝的九侯触犯了商王，而受到（）的刑罚。</w:t>
      </w:r>
    </w:p>
    <w:p w14:paraId="48957E70">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单选题(2</w:t>
      </w:r>
    </w:p>
    <w:p w14:paraId="13244C3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斩</w:t>
      </w:r>
    </w:p>
    <w:p w14:paraId="27157973">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戮</w:t>
      </w:r>
    </w:p>
    <w:p w14:paraId="3FD7B9E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C.    醢</w:t>
      </w:r>
    </w:p>
    <w:p w14:paraId="5FA8BCBB">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D.    脯</w:t>
      </w:r>
    </w:p>
    <w:p w14:paraId="06AB378D">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C</w:t>
      </w:r>
    </w:p>
    <w:p w14:paraId="7E9418DF">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21.    以下关于西周的礼与刑的说法正确的是（）。</w:t>
      </w:r>
    </w:p>
    <w:p w14:paraId="2352F2EF">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多选题(2</w:t>
      </w:r>
    </w:p>
    <w:p w14:paraId="5B284AB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礼和刑共同构成西周的法</w:t>
      </w:r>
    </w:p>
    <w:p w14:paraId="74822D84">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西周的礼与刑相比，居于主导地位</w:t>
      </w:r>
    </w:p>
    <w:p w14:paraId="060407F7">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C.    西周的礼不能脱离刑二而发挥职能作用</w:t>
      </w:r>
    </w:p>
    <w:p w14:paraId="7C6FBC3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D.    西周的法要通过礼和刑的相互作用完成阶级统治</w:t>
      </w:r>
    </w:p>
    <w:p w14:paraId="77C57F12">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 B C D</w:t>
      </w:r>
    </w:p>
    <w:p w14:paraId="7C4F7CDF">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22.    西周的主要立法有（               ）。</w:t>
      </w:r>
    </w:p>
    <w:p w14:paraId="230C653D">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多选题(2</w:t>
      </w:r>
    </w:p>
    <w:p w14:paraId="00E44A8F">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《工律》</w:t>
      </w:r>
    </w:p>
    <w:p w14:paraId="6B0D8AED">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《誓命》</w:t>
      </w:r>
    </w:p>
    <w:p w14:paraId="4AE07E3F">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C.    《吕刑》</w:t>
      </w:r>
    </w:p>
    <w:p w14:paraId="72DFCD0E">
      <w:pPr>
        <w:spacing w:line="240" w:lineRule="auto"/>
        <w:jc w:val="left"/>
        <w:rPr>
          <w:rFonts w:hint="eastAsia" w:ascii="宋体" w:hAnsi="宋体" w:eastAsia="宋体" w:cs="宋体"/>
          <w:color w:val="333333"/>
          <w:sz w:val="24"/>
          <w:szCs w:val="24"/>
          <w:lang w:eastAsia="zh-CN"/>
        </w:rPr>
      </w:pPr>
      <w:r>
        <w:rPr>
          <w:rFonts w:hint="eastAsia" w:ascii="宋体" w:hAnsi="宋体" w:eastAsia="宋体" w:cs="宋体"/>
          <w:sz w:val="24"/>
          <w:szCs w:val="24"/>
        </w:rPr>
        <w:t xml:space="preserve">D.    </w:t>
      </w:r>
      <w:r>
        <w:rPr>
          <w:rFonts w:hint="eastAsia" w:ascii="宋体" w:hAnsi="宋体" w:eastAsia="宋体" w:cs="宋体"/>
          <w:color w:val="333333"/>
          <w:sz w:val="24"/>
          <w:szCs w:val="24"/>
        </w:rPr>
        <w:t>《九刑》</w:t>
      </w:r>
    </w:p>
    <w:p w14:paraId="0C15DAEB">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C D</w:t>
      </w:r>
    </w:p>
    <w:p w14:paraId="55EAB9BE">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23.    以下属于西周的法律形式的有（）。</w:t>
      </w:r>
    </w:p>
    <w:p w14:paraId="7413706C">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多选题(2</w:t>
      </w:r>
    </w:p>
    <w:p w14:paraId="7D423653">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誓</w:t>
      </w:r>
    </w:p>
    <w:p w14:paraId="5C3D103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礼</w:t>
      </w:r>
    </w:p>
    <w:p w14:paraId="3E51D97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C.    遗训</w:t>
      </w:r>
    </w:p>
    <w:p w14:paraId="4CD9CFD3">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D.    殷彝</w:t>
      </w:r>
    </w:p>
    <w:p w14:paraId="2D763B4E">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 B C D</w:t>
      </w:r>
    </w:p>
    <w:p w14:paraId="431292F0">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24.    以下属于西周时期定罪量刑原则的有（）。</w:t>
      </w:r>
    </w:p>
    <w:p w14:paraId="4A6F3232">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多选题(2</w:t>
      </w:r>
    </w:p>
    <w:p w14:paraId="03D0246B">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耄悼之年有罪不加刑</w:t>
      </w:r>
    </w:p>
    <w:p w14:paraId="5AC53E84">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区分眚、非眚，非终、惟终</w:t>
      </w:r>
    </w:p>
    <w:p w14:paraId="0291804C">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C.    关于责任年龄</w:t>
      </w:r>
    </w:p>
    <w:p w14:paraId="48474034">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D.    自首减刑</w:t>
      </w:r>
    </w:p>
    <w:p w14:paraId="30B759EB">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 B</w:t>
      </w:r>
    </w:p>
    <w:p w14:paraId="597687DF">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25.    “耄悼之年有最不加刑”是西周定罪量刑原则之一，其中“耄”、 “ 悼” 分别指（）。</w:t>
      </w:r>
    </w:p>
    <w:p w14:paraId="51092D9B">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多选题(2</w:t>
      </w:r>
    </w:p>
    <w:p w14:paraId="1748170A">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7岁以下 </w:t>
      </w:r>
    </w:p>
    <w:p w14:paraId="4F618AEF">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70、80岁以上</w:t>
      </w:r>
    </w:p>
    <w:p w14:paraId="26D6637F">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C.    80、90岁以上</w:t>
      </w:r>
    </w:p>
    <w:p w14:paraId="4D87FD1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D.    10岁以下</w:t>
      </w:r>
    </w:p>
    <w:p w14:paraId="018E8C9F">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 C</w:t>
      </w:r>
    </w:p>
    <w:p w14:paraId="6E193740">
      <w:pPr>
        <w:spacing w:before="400" w:after="0"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26.    西周区分眚和非眚，就是区分（）。</w:t>
      </w:r>
    </w:p>
    <w:p w14:paraId="48E55357">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多选题(2</w:t>
      </w:r>
    </w:p>
    <w:p w14:paraId="31F7D2C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过失  </w:t>
      </w:r>
    </w:p>
    <w:p w14:paraId="3E317C97">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故意</w:t>
      </w:r>
    </w:p>
    <w:p w14:paraId="57557A59">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C.    偶犯  </w:t>
      </w:r>
    </w:p>
    <w:p w14:paraId="4E665CE4">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D.    惯犯</w:t>
      </w:r>
    </w:p>
    <w:p w14:paraId="5EBC5C3B">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 B</w:t>
      </w:r>
    </w:p>
    <w:p w14:paraId="42BA7E6F">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27.    西周区分非终和惟终，就是区分（）。</w:t>
      </w:r>
      <w:r>
        <w:rPr>
          <w:rFonts w:hint="eastAsia" w:ascii="宋体" w:hAnsi="宋体" w:eastAsia="宋体" w:cs="宋体"/>
          <w:color w:val="FF0000"/>
          <w:sz w:val="24"/>
          <w:szCs w:val="24"/>
        </w:rPr>
        <w:t>  </w:t>
      </w:r>
    </w:p>
    <w:p w14:paraId="689A2C95">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多选题(2</w:t>
      </w:r>
    </w:p>
    <w:p w14:paraId="2627FEFD">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过失</w:t>
      </w:r>
    </w:p>
    <w:p w14:paraId="67B289D3">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故意</w:t>
      </w:r>
    </w:p>
    <w:p w14:paraId="6E75088A">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C.    偶犯  </w:t>
      </w:r>
    </w:p>
    <w:p w14:paraId="2CE82F6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D.    惯犯</w:t>
      </w:r>
    </w:p>
    <w:p w14:paraId="7132A7E8">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C D</w:t>
      </w:r>
    </w:p>
    <w:p w14:paraId="1063F620">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28.    “刑罚世轻世重”的具体含义是指（）。</w:t>
      </w:r>
    </w:p>
    <w:p w14:paraId="2FB448B6">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多选题(2</w:t>
      </w:r>
    </w:p>
    <w:p w14:paraId="3B8168F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刑新国用轻典</w:t>
      </w:r>
    </w:p>
    <w:p w14:paraId="1FEC537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刑平国用中典</w:t>
      </w:r>
    </w:p>
    <w:p w14:paraId="0390860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C.    刑乱国用重典</w:t>
      </w:r>
    </w:p>
    <w:p w14:paraId="2A299354">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D.    刑久国用轻典</w:t>
      </w:r>
    </w:p>
    <w:p w14:paraId="7F0DA90F">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 B C</w:t>
      </w:r>
    </w:p>
    <w:p w14:paraId="5C92A0E0">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29.    西周处死一般平民的方法有（）。</w:t>
      </w:r>
    </w:p>
    <w:p w14:paraId="2E10A777">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多选题(2</w:t>
      </w:r>
    </w:p>
    <w:p w14:paraId="4F34DF6C">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绞</w:t>
      </w:r>
    </w:p>
    <w:p w14:paraId="779E54EB">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腰斩</w:t>
      </w:r>
    </w:p>
    <w:p w14:paraId="3C459384">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C.    弃市</w:t>
      </w:r>
    </w:p>
    <w:p w14:paraId="511E9D2B">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D.    磔</w:t>
      </w:r>
    </w:p>
    <w:p w14:paraId="682F96D4">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B C D</w:t>
      </w:r>
    </w:p>
    <w:p w14:paraId="5AF48795">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30.    西周对判处拘役刑的，根据罪过轻重，在司空监视下分别服劳役（          ）。</w:t>
      </w:r>
    </w:p>
    <w:p w14:paraId="7D58C3F5">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多选题(2</w:t>
      </w:r>
    </w:p>
    <w:p w14:paraId="7B8E2DC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一年</w:t>
      </w:r>
    </w:p>
    <w:p w14:paraId="47184EA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九个月</w:t>
      </w:r>
    </w:p>
    <w:p w14:paraId="4680CAD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C.    七个月</w:t>
      </w:r>
    </w:p>
    <w:p w14:paraId="0B7B685D">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D.    五个月</w:t>
      </w:r>
    </w:p>
    <w:p w14:paraId="1266FE9E">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 B C D</w:t>
      </w:r>
    </w:p>
    <w:p w14:paraId="7F13A930">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31.    春秋时期井田制遭到破坏，郡县制逐步取代分封制，王权旁落，政权下移，宗法制日趋衰落，法治取代礼治等等，是这一时代的基本特点。</w:t>
      </w:r>
    </w:p>
    <w:p w14:paraId="1B3E3AA5">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判断题(2</w:t>
      </w:r>
    </w:p>
    <w:p w14:paraId="00F73A2B">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 </w:t>
      </w:r>
    </w:p>
    <w:p w14:paraId="26B0E14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错</w:t>
      </w:r>
    </w:p>
    <w:p w14:paraId="55D969A9">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w:t>
      </w:r>
    </w:p>
    <w:p w14:paraId="40759C53">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32.    郑国执政子产 “铸刑书于鼎”，第一次正式公布成文法</w:t>
      </w:r>
    </w:p>
    <w:p w14:paraId="37F3B273">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判断题(2</w:t>
      </w:r>
    </w:p>
    <w:p w14:paraId="6AD83C64">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w:t>
      </w:r>
    </w:p>
    <w:p w14:paraId="62EC5E49">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错</w:t>
      </w:r>
    </w:p>
    <w:p w14:paraId="49442013">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w:t>
      </w:r>
    </w:p>
    <w:p w14:paraId="1D0CBEDF">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33.    邓析作竹刑，第一次正式公布成文法。</w:t>
      </w:r>
    </w:p>
    <w:p w14:paraId="7F109574">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判断题(2</w:t>
      </w:r>
    </w:p>
    <w:p w14:paraId="14EED1DB">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w:t>
      </w:r>
    </w:p>
    <w:p w14:paraId="4BDCD7D9">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错</w:t>
      </w:r>
    </w:p>
    <w:p w14:paraId="556EEF18">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B</w:t>
      </w:r>
    </w:p>
    <w:p w14:paraId="2C7BD594">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34.    郑国子产公布刑书时，便遭到晋国以孔子为代表的旧贵族的反对。</w:t>
      </w:r>
    </w:p>
    <w:p w14:paraId="0597BDC7">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判断题(2</w:t>
      </w:r>
    </w:p>
    <w:p w14:paraId="674D832D">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w:t>
      </w:r>
    </w:p>
    <w:p w14:paraId="06B93D7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错</w:t>
      </w:r>
    </w:p>
    <w:p w14:paraId="6A8C1B87">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B</w:t>
      </w:r>
    </w:p>
    <w:p w14:paraId="67FAF083">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35.    晋国赵鞅铸刑鼎，遭到叔向的反对。</w:t>
      </w:r>
    </w:p>
    <w:p w14:paraId="0020087B">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判断题(2</w:t>
      </w:r>
    </w:p>
    <w:p w14:paraId="3C54BA88">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w:t>
      </w:r>
    </w:p>
    <w:p w14:paraId="232ABC0C">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错</w:t>
      </w:r>
    </w:p>
    <w:p w14:paraId="256433AD">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B</w:t>
      </w:r>
    </w:p>
    <w:p w14:paraId="78FF8D46">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36.    魏国李悝推行新政，制定《法经》以维护新政权所建立的统治秩序。</w:t>
      </w:r>
    </w:p>
    <w:p w14:paraId="67D679F8">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判断题(2</w:t>
      </w:r>
    </w:p>
    <w:p w14:paraId="7BC93C9F">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w:t>
      </w:r>
    </w:p>
    <w:p w14:paraId="62F0FA18">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错</w:t>
      </w:r>
    </w:p>
    <w:p w14:paraId="3F598EE4">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w:t>
      </w:r>
    </w:p>
    <w:p w14:paraId="2EF3A1DB">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37.    楚国在悼王时任用李悝为令尹，实行变法。</w:t>
      </w:r>
    </w:p>
    <w:p w14:paraId="08EB9BAE">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判断题(2</w:t>
      </w:r>
    </w:p>
    <w:p w14:paraId="74F9A31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w:t>
      </w:r>
    </w:p>
    <w:p w14:paraId="008CEEAD">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错</w:t>
      </w:r>
    </w:p>
    <w:p w14:paraId="1C3A5473">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B</w:t>
      </w:r>
    </w:p>
    <w:p w14:paraId="4CF0FE3F">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38.    秦国的“商鞅变法”，改“法”为“律”。 </w:t>
      </w:r>
    </w:p>
    <w:p w14:paraId="21C8F842">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判断题(2</w:t>
      </w:r>
    </w:p>
    <w:p w14:paraId="6665C16F">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w:t>
      </w:r>
    </w:p>
    <w:p w14:paraId="6B54A159">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错</w:t>
      </w:r>
    </w:p>
    <w:p w14:paraId="2E01384C">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w:t>
      </w:r>
    </w:p>
    <w:p w14:paraId="55139C31">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39.    战国时期的指导思想其中包括“不别亲疏，不殊贵贱，一断于法”。</w:t>
      </w:r>
    </w:p>
    <w:p w14:paraId="54EDB8F6">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判断题(2</w:t>
      </w:r>
    </w:p>
    <w:p w14:paraId="5C33B57D">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w:t>
      </w:r>
    </w:p>
    <w:p w14:paraId="5E38E85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错</w:t>
      </w:r>
    </w:p>
    <w:p w14:paraId="011EA220">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w:t>
      </w:r>
    </w:p>
    <w:p w14:paraId="7FFBCC82">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40.    公布成文法打破奴隶制“刑不上大夫”的壁垒。 </w:t>
      </w:r>
    </w:p>
    <w:p w14:paraId="550336CA">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判断题(2</w:t>
      </w:r>
    </w:p>
    <w:p w14:paraId="08A28A58">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w:t>
      </w:r>
    </w:p>
    <w:p w14:paraId="3BA58E8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错</w:t>
      </w:r>
    </w:p>
    <w:p w14:paraId="598F7BCD">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w:t>
      </w:r>
    </w:p>
    <w:p w14:paraId="190903DA">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41.    公布成文法打破奴隶制“刑不上大夫”的壁垒。 </w:t>
      </w:r>
    </w:p>
    <w:p w14:paraId="0EA35958">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判断题(2</w:t>
      </w:r>
    </w:p>
    <w:p w14:paraId="1953EB6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w:t>
      </w:r>
    </w:p>
    <w:p w14:paraId="5D47DED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错</w:t>
      </w:r>
    </w:p>
    <w:p w14:paraId="4249975A">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w:t>
      </w:r>
    </w:p>
    <w:p w14:paraId="368D0EF9">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42.    商鞅改法为律，律自秦始。清末著名法学家沈家本说：“改律之事，乃变法之大者也。” </w:t>
      </w:r>
    </w:p>
    <w:p w14:paraId="0237A1FF">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判断题(2</w:t>
      </w:r>
    </w:p>
    <w:p w14:paraId="6DD1E319">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w:t>
      </w:r>
    </w:p>
    <w:p w14:paraId="3E3DF487">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错</w:t>
      </w:r>
    </w:p>
    <w:p w14:paraId="119FC8F9">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w:t>
      </w:r>
    </w:p>
    <w:p w14:paraId="6AF55703">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43.    秦朝的命、令、制、诏，在法律意义上没有原则性的区别，都是皇帝针对特定的事项、特定的对象临时发布的命令、批示等。</w:t>
      </w:r>
    </w:p>
    <w:p w14:paraId="6F4BC6C7">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判断题(2</w:t>
      </w:r>
    </w:p>
    <w:p w14:paraId="047332EB">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w:t>
      </w:r>
    </w:p>
    <w:p w14:paraId="2E51BDF3">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错</w:t>
      </w:r>
    </w:p>
    <w:p w14:paraId="457D8116">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w:t>
      </w:r>
    </w:p>
    <w:p w14:paraId="28B4C8B7">
      <w:pPr>
        <w:spacing w:before="400" w:after="0"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 xml:space="preserve">44.    式作为一种法律形式，最早出现在春秋战国。秦朝的式指的是关于案件的调查、勘验、审讯等的程序、文书程式以及对司法官吏审理案件的要求。 </w:t>
      </w:r>
    </w:p>
    <w:p w14:paraId="282AC88C">
      <w:pPr>
        <w:spacing w:line="240" w:lineRule="auto"/>
        <w:jc w:val="left"/>
        <w:rPr>
          <w:rFonts w:hint="eastAsia" w:ascii="宋体" w:hAnsi="宋体" w:eastAsia="宋体" w:cs="宋体"/>
          <w:color w:val="494949"/>
          <w:sz w:val="24"/>
          <w:szCs w:val="24"/>
          <w:lang w:eastAsia="zh-CN"/>
        </w:rPr>
      </w:pPr>
    </w:p>
    <w:p w14:paraId="14BC17C2">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判断题(2</w:t>
      </w:r>
    </w:p>
    <w:p w14:paraId="68C9480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w:t>
      </w:r>
    </w:p>
    <w:p w14:paraId="4D4A562A">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错</w:t>
      </w:r>
    </w:p>
    <w:p w14:paraId="786F6959">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B</w:t>
      </w:r>
    </w:p>
    <w:p w14:paraId="5E92BEB0">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45.    秦朝法律答问是指国家官吏统一用问答形式对秦律的条文、术语以及立法意图所做的解释。</w:t>
      </w:r>
    </w:p>
    <w:p w14:paraId="38661991">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判断题(2</w:t>
      </w:r>
    </w:p>
    <w:p w14:paraId="560179BD">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w:t>
      </w:r>
    </w:p>
    <w:p w14:paraId="54FDE008">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错</w:t>
      </w:r>
    </w:p>
    <w:p w14:paraId="7545F838">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w:t>
      </w:r>
    </w:p>
    <w:p w14:paraId="4FA736F3">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 xml:space="preserve">46.    秦朝的廷行事，就是司法机关的判例，已行的成例。 </w:t>
      </w:r>
    </w:p>
    <w:p w14:paraId="2138EEEC">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判断题(2</w:t>
      </w:r>
    </w:p>
    <w:p w14:paraId="0D36090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w:t>
      </w:r>
    </w:p>
    <w:p w14:paraId="13E82DDC">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错</w:t>
      </w:r>
    </w:p>
    <w:p w14:paraId="112647BC">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w:t>
      </w:r>
    </w:p>
    <w:p w14:paraId="378615AA">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47.    秦王嬴政建立中央集权制国家的同时，也首次建立了皇帝制度。</w:t>
      </w:r>
    </w:p>
    <w:p w14:paraId="7C114F80">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判断题(2</w:t>
      </w:r>
    </w:p>
    <w:p w14:paraId="444058BA">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w:t>
      </w:r>
    </w:p>
    <w:p w14:paraId="2FD0C8EC">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错</w:t>
      </w:r>
    </w:p>
    <w:p w14:paraId="22091AF9">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w:t>
      </w:r>
    </w:p>
    <w:p w14:paraId="22492C3A">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48.    从秦始皇开始，皇帝的“命”为“制”，“令”为“诏”，皇帝一言可以立法，也可以一言废法。自称为“朕”，臣民称其为“陛下”。皇帝印由玉琢成，专称为玉玺，皇帝驾临曰“幸”，所在之处为“行在所”，所居之处是“禁中”。</w:t>
      </w:r>
    </w:p>
    <w:p w14:paraId="6389AA94">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判断题(2</w:t>
      </w:r>
    </w:p>
    <w:p w14:paraId="24F593B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w:t>
      </w:r>
    </w:p>
    <w:p w14:paraId="2FA2E8C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错</w:t>
      </w:r>
    </w:p>
    <w:p w14:paraId="13C93892">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w:t>
      </w:r>
    </w:p>
    <w:p w14:paraId="4EE0E63C">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49.    皇帝制度与王制不同，皇帝是国家的核心，不可能再实行分封制，秦始皇和李斯等人取消了世卿世禄的贵族，而实行了郡县制。</w:t>
      </w:r>
    </w:p>
    <w:p w14:paraId="502C7DAD">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判断题(2</w:t>
      </w:r>
    </w:p>
    <w:p w14:paraId="237424BA">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w:t>
      </w:r>
    </w:p>
    <w:p w14:paraId="5A312D24">
      <w:pPr>
        <w:spacing w:line="240" w:lineRule="auto"/>
        <w:jc w:val="left"/>
        <w:rPr>
          <w:rFonts w:hint="eastAsia" w:ascii="宋体" w:hAnsi="宋体" w:eastAsia="宋体" w:cs="宋体"/>
          <w:sz w:val="24"/>
          <w:szCs w:val="24"/>
          <w:lang w:eastAsia="zh-CN"/>
        </w:rPr>
      </w:pPr>
    </w:p>
    <w:p w14:paraId="51904828">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错</w:t>
      </w:r>
    </w:p>
    <w:p w14:paraId="543A44D7">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w:t>
      </w:r>
    </w:p>
    <w:p w14:paraId="024DBED1">
      <w:pPr>
        <w:spacing w:before="400" w:after="0" w:line="240" w:lineRule="auto"/>
        <w:jc w:val="left"/>
        <w:rPr>
          <w:rFonts w:hint="eastAsia" w:ascii="宋体" w:hAnsi="宋体" w:eastAsia="宋体" w:cs="宋体"/>
          <w:color w:val="494949"/>
          <w:sz w:val="24"/>
          <w:szCs w:val="24"/>
          <w:lang w:eastAsia="zh-CN"/>
        </w:rPr>
      </w:pPr>
      <w:r>
        <w:rPr>
          <w:rFonts w:hint="eastAsia" w:ascii="宋体" w:hAnsi="宋体" w:eastAsia="宋体" w:cs="宋体"/>
          <w:sz w:val="24"/>
          <w:szCs w:val="24"/>
        </w:rPr>
        <w:t xml:space="preserve">50.    早在先秦时期，秦国运用法家选拔官吏的思想，提出“三重选官法”。一重客士，即重用国外的贤人能人；二重军功，起用有军事才能的人；三重法律，选用懂法的人作官。  </w:t>
      </w:r>
    </w:p>
    <w:p w14:paraId="77AFC96C">
      <w:pPr>
        <w:spacing w:line="240" w:lineRule="auto"/>
        <w:jc w:val="left"/>
        <w:rPr>
          <w:rFonts w:hint="eastAsia" w:ascii="宋体" w:hAnsi="宋体" w:eastAsia="宋体" w:cs="宋体"/>
          <w:sz w:val="24"/>
          <w:szCs w:val="24"/>
          <w:lang w:eastAsia="zh-CN"/>
        </w:rPr>
      </w:pPr>
      <w:r>
        <w:rPr>
          <w:rFonts w:hint="eastAsia" w:ascii="宋体" w:hAnsi="宋体" w:eastAsia="宋体" w:cs="宋体"/>
          <w:color w:val="494949"/>
          <w:sz w:val="24"/>
          <w:szCs w:val="24"/>
        </w:rPr>
        <w:t>判断题(2</w:t>
      </w:r>
    </w:p>
    <w:p w14:paraId="27FD5729">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w:t>
      </w:r>
    </w:p>
    <w:p w14:paraId="053B5569">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B.    错</w:t>
      </w:r>
    </w:p>
    <w:p w14:paraId="6311A78F">
      <w:pPr>
        <w:spacing w:line="240" w:lineRule="auto"/>
        <w:jc w:val="left"/>
        <w:rPr>
          <w:rFonts w:hint="eastAsia" w:ascii="宋体" w:hAnsi="宋体" w:eastAsia="宋体" w:cs="宋体"/>
          <w:sz w:val="24"/>
          <w:szCs w:val="24"/>
          <w:lang w:eastAsia="zh-CN"/>
        </w:rPr>
      </w:pPr>
      <w:r>
        <w:rPr>
          <w:rFonts w:hint="eastAsia" w:cs="宋体"/>
          <w:i/>
          <w:color w:val="FF0000"/>
          <w:sz w:val="28"/>
          <w:szCs w:val="24"/>
          <w:lang w:eastAsia="zh-CN"/>
        </w:rPr>
        <w:t>正确答案：</w:t>
      </w:r>
      <w:r>
        <w:rPr>
          <w:rFonts w:hint="eastAsia" w:ascii="宋体" w:hAnsi="宋体" w:eastAsia="宋体" w:cs="宋体"/>
          <w:sz w:val="24"/>
          <w:szCs w:val="24"/>
        </w:rPr>
        <w:t>A</w:t>
      </w:r>
    </w:p>
    <w:p w14:paraId="418B34BF">
      <w:pPr>
        <w:spacing w:line="240" w:lineRule="auto"/>
        <w:jc w:val="center"/>
        <w:rPr>
          <w:rFonts w:hint="eastAsia" w:ascii="黑体" w:hAnsi="黑体" w:eastAsia="黑体" w:cs="黑体"/>
          <w:b/>
          <w:bCs/>
          <w:sz w:val="30"/>
          <w:szCs w:val="30"/>
        </w:rPr>
      </w:pPr>
      <w:r>
        <w:rPr>
          <w:rFonts w:hint="eastAsia" w:ascii="黑体" w:hAnsi="黑体" w:eastAsia="黑体" w:cs="黑体"/>
          <w:b/>
          <w:bCs/>
          <w:sz w:val="30"/>
          <w:szCs w:val="30"/>
        </w:rPr>
        <w:t>中国法律史 · 第二次平时作业</w:t>
      </w:r>
    </w:p>
    <w:p w14:paraId="4144B20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6-9章的知识点</w:t>
      </w:r>
    </w:p>
    <w:p w14:paraId="4E1EBC0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    汉武帝时期，为了加强皇权，以“天人合一”思想位皇帝制度制造一套理论，提出了“   1   ”说。</w:t>
      </w:r>
    </w:p>
    <w:p w14:paraId="3C84EDFC">
      <w:pPr>
        <w:spacing w:line="240" w:lineRule="auto"/>
        <w:jc w:val="left"/>
        <w:rPr>
          <w:rFonts w:hint="eastAsia" w:ascii="宋体" w:hAnsi="宋体" w:eastAsia="宋体" w:cs="宋体"/>
          <w:sz w:val="24"/>
          <w:szCs w:val="24"/>
        </w:rPr>
      </w:pPr>
      <w:r>
        <w:rPr>
          <w:rFonts w:hint="eastAsia" w:ascii="宋体" w:hAnsi="宋体" w:eastAsia="宋体" w:cs="宋体"/>
          <w:sz w:val="24"/>
          <w:szCs w:val="24"/>
        </w:rPr>
        <w:t>填空题(2.0分)（难易度:易）(请按题目中的空缺顺序依次填写答案)</w:t>
      </w:r>
      <w:r>
        <w:rPr>
          <w:rFonts w:hint="eastAsia" w:cs="宋体"/>
          <w:i/>
          <w:color w:val="FF0000"/>
          <w:sz w:val="28"/>
          <w:szCs w:val="24"/>
          <w:lang w:eastAsia="zh-CN"/>
        </w:rPr>
        <w:t>正确答案：</w:t>
      </w:r>
      <w:r>
        <w:rPr>
          <w:rFonts w:hint="eastAsia" w:ascii="宋体" w:hAnsi="宋体" w:eastAsia="宋体" w:cs="宋体"/>
          <w:sz w:val="24"/>
          <w:szCs w:val="24"/>
        </w:rPr>
        <w:t xml:space="preserve">① 君权神授 </w:t>
      </w:r>
    </w:p>
    <w:p w14:paraId="4999975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2.    汉初至文景时期，汉朝的统治思想以   1   为主，辅以法家思想。</w:t>
      </w:r>
    </w:p>
    <w:p w14:paraId="14152DFE">
      <w:pPr>
        <w:spacing w:line="240" w:lineRule="auto"/>
        <w:jc w:val="left"/>
        <w:rPr>
          <w:rFonts w:hint="eastAsia" w:ascii="宋体" w:hAnsi="宋体" w:eastAsia="宋体" w:cs="宋体"/>
          <w:sz w:val="24"/>
          <w:szCs w:val="24"/>
        </w:rPr>
      </w:pPr>
      <w:r>
        <w:rPr>
          <w:rFonts w:hint="eastAsia" w:ascii="宋体" w:hAnsi="宋体" w:eastAsia="宋体" w:cs="宋体"/>
          <w:sz w:val="24"/>
          <w:szCs w:val="24"/>
        </w:rPr>
        <w:t>填空题(2.0分)（难易度:易）(请按题目中的空缺顺序依次填写答案)</w:t>
      </w:r>
    </w:p>
    <w:p w14:paraId="13AB4D96">
      <w:pPr>
        <w:spacing w:line="240" w:lineRule="auto"/>
        <w:jc w:val="left"/>
        <w:rPr>
          <w:rFonts w:hint="eastAsia" w:ascii="宋体" w:hAnsi="宋体" w:eastAsia="宋体" w:cs="宋体"/>
          <w:sz w:val="24"/>
          <w:szCs w:val="24"/>
        </w:rPr>
      </w:pPr>
      <w:r>
        <w:rPr>
          <w:rFonts w:hint="eastAsia" w:cs="宋体"/>
          <w:i/>
          <w:color w:val="FF0000"/>
          <w:sz w:val="28"/>
          <w:szCs w:val="24"/>
          <w:lang w:eastAsia="zh-CN"/>
        </w:rPr>
        <w:t>正确答案：</w:t>
      </w:r>
      <w:r>
        <w:rPr>
          <w:rFonts w:hint="eastAsia" w:ascii="宋体" w:hAnsi="宋体" w:eastAsia="宋体" w:cs="宋体"/>
          <w:sz w:val="24"/>
          <w:szCs w:val="24"/>
        </w:rPr>
        <w:t xml:space="preserve">① 黄老思想 </w:t>
      </w:r>
    </w:p>
    <w:p w14:paraId="16C619F9">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3.    汉高祖刘邦进入咸阳，与秦民约法三章：“   1   ”。</w:t>
      </w:r>
    </w:p>
    <w:p w14:paraId="5040553F">
      <w:pPr>
        <w:spacing w:line="240" w:lineRule="auto"/>
        <w:jc w:val="left"/>
        <w:rPr>
          <w:rFonts w:hint="eastAsia" w:ascii="宋体" w:hAnsi="宋体" w:eastAsia="宋体" w:cs="宋体"/>
          <w:sz w:val="24"/>
          <w:szCs w:val="24"/>
        </w:rPr>
      </w:pPr>
      <w:r>
        <w:rPr>
          <w:rFonts w:hint="eastAsia" w:ascii="宋体" w:hAnsi="宋体" w:eastAsia="宋体" w:cs="宋体"/>
          <w:sz w:val="24"/>
          <w:szCs w:val="24"/>
        </w:rPr>
        <w:t>填空题(2.0分)（难易度:易）(请按题目中的空缺顺序依次填写答案)</w:t>
      </w:r>
    </w:p>
    <w:p w14:paraId="16A7B1B9">
      <w:pPr>
        <w:spacing w:line="240" w:lineRule="auto"/>
        <w:jc w:val="left"/>
        <w:rPr>
          <w:rFonts w:hint="eastAsia" w:ascii="宋体" w:hAnsi="宋体" w:eastAsia="宋体" w:cs="宋体"/>
          <w:sz w:val="24"/>
          <w:szCs w:val="24"/>
        </w:rPr>
      </w:pPr>
      <w:r>
        <w:rPr>
          <w:rFonts w:hint="eastAsia" w:cs="宋体"/>
          <w:i/>
          <w:color w:val="FF0000"/>
          <w:sz w:val="28"/>
          <w:szCs w:val="24"/>
          <w:lang w:eastAsia="zh-CN"/>
        </w:rPr>
        <w:t>正确答案：</w:t>
      </w:r>
      <w:r>
        <w:rPr>
          <w:rFonts w:hint="eastAsia" w:ascii="宋体" w:hAnsi="宋体" w:eastAsia="宋体" w:cs="宋体"/>
          <w:sz w:val="24"/>
          <w:szCs w:val="24"/>
        </w:rPr>
        <w:t xml:space="preserve">① 杀人者死，伤人及盗抵罪 </w:t>
      </w:r>
    </w:p>
    <w:p w14:paraId="5A1F1A6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4.    汉朝将用来比照断案的典型判例叫做   1   。</w:t>
      </w:r>
    </w:p>
    <w:p w14:paraId="295DC0F0">
      <w:pPr>
        <w:spacing w:line="240" w:lineRule="auto"/>
        <w:jc w:val="left"/>
        <w:rPr>
          <w:rFonts w:hint="eastAsia" w:ascii="宋体" w:hAnsi="宋体" w:eastAsia="宋体" w:cs="宋体"/>
          <w:sz w:val="24"/>
          <w:szCs w:val="24"/>
        </w:rPr>
      </w:pPr>
      <w:r>
        <w:rPr>
          <w:rFonts w:hint="eastAsia" w:ascii="宋体" w:hAnsi="宋体" w:eastAsia="宋体" w:cs="宋体"/>
          <w:sz w:val="24"/>
          <w:szCs w:val="24"/>
        </w:rPr>
        <w:t>填空题(2(请按题目中的空缺顺序依次填写答案)</w:t>
      </w:r>
    </w:p>
    <w:p w14:paraId="43A54D7F">
      <w:pPr>
        <w:spacing w:line="240" w:lineRule="auto"/>
        <w:jc w:val="left"/>
        <w:rPr>
          <w:rFonts w:hint="eastAsia" w:ascii="宋体" w:hAnsi="宋体" w:eastAsia="宋体" w:cs="宋体"/>
          <w:sz w:val="24"/>
          <w:szCs w:val="24"/>
        </w:rPr>
      </w:pPr>
      <w:r>
        <w:rPr>
          <w:rFonts w:hint="eastAsia" w:cs="宋体"/>
          <w:i/>
          <w:color w:val="FF0000"/>
          <w:sz w:val="28"/>
          <w:szCs w:val="24"/>
          <w:lang w:eastAsia="zh-CN"/>
        </w:rPr>
        <w:t>正确答案：</w:t>
      </w:r>
      <w:r>
        <w:rPr>
          <w:rFonts w:hint="eastAsia" w:ascii="宋体" w:hAnsi="宋体" w:eastAsia="宋体" w:cs="宋体"/>
          <w:sz w:val="24"/>
          <w:szCs w:val="24"/>
        </w:rPr>
        <w:t xml:space="preserve">① 比 </w:t>
      </w:r>
    </w:p>
    <w:p w14:paraId="5C621D53">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5.    在三公中，最高监察，监察百官的是   1   。</w:t>
      </w:r>
    </w:p>
    <w:p w14:paraId="3608FB56">
      <w:pPr>
        <w:spacing w:line="240" w:lineRule="auto"/>
        <w:jc w:val="left"/>
        <w:rPr>
          <w:rFonts w:hint="eastAsia" w:ascii="宋体" w:hAnsi="宋体" w:eastAsia="宋体" w:cs="宋体"/>
          <w:sz w:val="24"/>
          <w:szCs w:val="24"/>
        </w:rPr>
      </w:pPr>
      <w:r>
        <w:rPr>
          <w:rFonts w:hint="eastAsia" w:ascii="宋体" w:hAnsi="宋体" w:eastAsia="宋体" w:cs="宋体"/>
          <w:sz w:val="24"/>
          <w:szCs w:val="24"/>
        </w:rPr>
        <w:t>填空题(2.0分)（难易度:易）(请按题目中的空缺顺序依次填写答案)</w:t>
      </w:r>
    </w:p>
    <w:p w14:paraId="49F78996">
      <w:pPr>
        <w:spacing w:line="240" w:lineRule="auto"/>
        <w:jc w:val="left"/>
        <w:rPr>
          <w:rFonts w:hint="eastAsia" w:ascii="宋体" w:hAnsi="宋体" w:eastAsia="宋体" w:cs="宋体"/>
          <w:sz w:val="24"/>
          <w:szCs w:val="24"/>
        </w:rPr>
      </w:pPr>
      <w:r>
        <w:rPr>
          <w:rFonts w:hint="eastAsia" w:cs="宋体"/>
          <w:i/>
          <w:color w:val="FF0000"/>
          <w:sz w:val="28"/>
          <w:szCs w:val="24"/>
          <w:lang w:eastAsia="zh-CN"/>
        </w:rPr>
        <w:t>正确答案：</w:t>
      </w:r>
      <w:r>
        <w:rPr>
          <w:rFonts w:hint="eastAsia" w:ascii="宋体" w:hAnsi="宋体" w:eastAsia="宋体" w:cs="宋体"/>
          <w:sz w:val="24"/>
          <w:szCs w:val="24"/>
        </w:rPr>
        <w:t xml:space="preserve">① 御史大夫 </w:t>
      </w:r>
    </w:p>
    <w:p w14:paraId="50C4075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6.    汉代高级主管官吏或地方郡守以上的官吏在其辖区内对有名望的又有统治才能的人，向中央举荐的制度叫做   1   。</w:t>
      </w:r>
    </w:p>
    <w:p w14:paraId="09E1AEF0">
      <w:pPr>
        <w:spacing w:line="240" w:lineRule="auto"/>
        <w:jc w:val="left"/>
        <w:rPr>
          <w:rFonts w:hint="eastAsia" w:ascii="宋体" w:hAnsi="宋体" w:eastAsia="宋体" w:cs="宋体"/>
          <w:sz w:val="24"/>
          <w:szCs w:val="24"/>
        </w:rPr>
      </w:pPr>
      <w:r>
        <w:rPr>
          <w:rFonts w:hint="eastAsia" w:ascii="宋体" w:hAnsi="宋体" w:eastAsia="宋体" w:cs="宋体"/>
          <w:sz w:val="24"/>
          <w:szCs w:val="24"/>
        </w:rPr>
        <w:t>填空题(2(请按题目中的空缺顺序依次填写答案)</w:t>
      </w:r>
    </w:p>
    <w:p w14:paraId="543D28AE">
      <w:pPr>
        <w:spacing w:line="240" w:lineRule="auto"/>
        <w:jc w:val="left"/>
        <w:rPr>
          <w:rFonts w:hint="eastAsia" w:ascii="宋体" w:hAnsi="宋体" w:eastAsia="宋体" w:cs="宋体"/>
          <w:sz w:val="24"/>
          <w:szCs w:val="24"/>
        </w:rPr>
      </w:pPr>
      <w:r>
        <w:rPr>
          <w:rFonts w:hint="eastAsia" w:cs="宋体"/>
          <w:i/>
          <w:color w:val="FF0000"/>
          <w:sz w:val="28"/>
          <w:szCs w:val="24"/>
          <w:lang w:eastAsia="zh-CN"/>
        </w:rPr>
        <w:t>正确答案：</w:t>
      </w:r>
      <w:r>
        <w:rPr>
          <w:rFonts w:hint="eastAsia" w:ascii="宋体" w:hAnsi="宋体" w:eastAsia="宋体" w:cs="宋体"/>
          <w:sz w:val="24"/>
          <w:szCs w:val="24"/>
        </w:rPr>
        <w:t xml:space="preserve">① 辟举 </w:t>
      </w:r>
    </w:p>
    <w:p w14:paraId="3C73FBC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7.    亲亲得相首匿是指直系三代血亲之间和夫妻之间，除犯   1   和   2   外，均可互相隐匿犯罪行为，而不受法律追究或减免刑罚。</w:t>
      </w:r>
    </w:p>
    <w:p w14:paraId="36E37E80">
      <w:pPr>
        <w:spacing w:line="240" w:lineRule="auto"/>
        <w:jc w:val="left"/>
        <w:rPr>
          <w:rFonts w:hint="eastAsia" w:ascii="宋体" w:hAnsi="宋体" w:eastAsia="宋体" w:cs="宋体"/>
          <w:sz w:val="24"/>
          <w:szCs w:val="24"/>
        </w:rPr>
      </w:pPr>
      <w:r>
        <w:rPr>
          <w:rFonts w:hint="eastAsia" w:ascii="宋体" w:hAnsi="宋体" w:eastAsia="宋体" w:cs="宋体"/>
          <w:sz w:val="24"/>
          <w:szCs w:val="24"/>
        </w:rPr>
        <w:t>填空题(2(请按题目中的空缺顺序依次填写答案)</w:t>
      </w:r>
    </w:p>
    <w:p w14:paraId="6F426989">
      <w:pPr>
        <w:spacing w:line="240" w:lineRule="auto"/>
        <w:jc w:val="left"/>
        <w:rPr>
          <w:rFonts w:hint="eastAsia" w:ascii="宋体" w:hAnsi="宋体" w:eastAsia="宋体" w:cs="宋体"/>
          <w:sz w:val="24"/>
          <w:szCs w:val="24"/>
        </w:rPr>
      </w:pPr>
      <w:r>
        <w:rPr>
          <w:rFonts w:hint="eastAsia" w:ascii="宋体" w:hAnsi="宋体" w:eastAsia="宋体" w:cs="宋体"/>
          <w:sz w:val="24"/>
          <w:szCs w:val="24"/>
        </w:rPr>
        <w:t>①②</w:t>
      </w:r>
      <w:r>
        <w:rPr>
          <w:rFonts w:hint="eastAsia" w:cs="宋体"/>
          <w:i/>
          <w:color w:val="FF0000"/>
          <w:sz w:val="28"/>
          <w:szCs w:val="24"/>
          <w:lang w:eastAsia="zh-CN"/>
        </w:rPr>
        <w:t>正确答案：</w:t>
      </w:r>
      <w:r>
        <w:rPr>
          <w:rFonts w:hint="eastAsia" w:ascii="宋体" w:hAnsi="宋体" w:eastAsia="宋体" w:cs="宋体"/>
          <w:sz w:val="24"/>
          <w:szCs w:val="24"/>
        </w:rPr>
        <w:t>① 谋反 ② 大逆</w:t>
      </w:r>
    </w:p>
    <w:p w14:paraId="76C06544">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 xml:space="preserve"> 8.    两汉时期，公侯及其嗣字和官吏三石但以上者在法律上皆享有有罪“   1   ” 的特权。</w:t>
      </w:r>
    </w:p>
    <w:p w14:paraId="778B5367">
      <w:pPr>
        <w:spacing w:line="240" w:lineRule="auto"/>
        <w:jc w:val="left"/>
        <w:rPr>
          <w:rFonts w:hint="eastAsia" w:ascii="宋体" w:hAnsi="宋体" w:eastAsia="宋体" w:cs="宋体"/>
          <w:sz w:val="24"/>
          <w:szCs w:val="24"/>
        </w:rPr>
      </w:pPr>
      <w:r>
        <w:rPr>
          <w:rFonts w:hint="eastAsia" w:ascii="宋体" w:hAnsi="宋体" w:eastAsia="宋体" w:cs="宋体"/>
          <w:sz w:val="24"/>
          <w:szCs w:val="24"/>
        </w:rPr>
        <w:t>填空题(2(请按题目中的空缺顺序依次填写答案)</w:t>
      </w:r>
    </w:p>
    <w:p w14:paraId="3C0DCC1D">
      <w:pPr>
        <w:spacing w:line="240" w:lineRule="auto"/>
        <w:jc w:val="left"/>
        <w:rPr>
          <w:rFonts w:hint="eastAsia" w:ascii="宋体" w:hAnsi="宋体" w:eastAsia="宋体" w:cs="宋体"/>
          <w:sz w:val="24"/>
          <w:szCs w:val="24"/>
        </w:rPr>
      </w:pPr>
      <w:r>
        <w:rPr>
          <w:rFonts w:hint="eastAsia" w:cs="宋体"/>
          <w:i/>
          <w:color w:val="FF0000"/>
          <w:sz w:val="28"/>
          <w:szCs w:val="24"/>
          <w:lang w:eastAsia="zh-CN"/>
        </w:rPr>
        <w:t>正确答案：</w:t>
      </w:r>
      <w:r>
        <w:rPr>
          <w:rFonts w:hint="eastAsia" w:ascii="宋体" w:hAnsi="宋体" w:eastAsia="宋体" w:cs="宋体"/>
          <w:sz w:val="24"/>
          <w:szCs w:val="24"/>
        </w:rPr>
        <w:t>① 先请</w:t>
      </w:r>
    </w:p>
    <w:p w14:paraId="4F1D775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 xml:space="preserve"> 9.    汉文帝刑制改革的方案包括：当劓者，   1   。</w:t>
      </w:r>
    </w:p>
    <w:p w14:paraId="2B709499">
      <w:pPr>
        <w:spacing w:line="240" w:lineRule="auto"/>
        <w:jc w:val="left"/>
        <w:rPr>
          <w:rFonts w:hint="eastAsia" w:ascii="宋体" w:hAnsi="宋体" w:eastAsia="宋体" w:cs="宋体"/>
          <w:sz w:val="24"/>
          <w:szCs w:val="24"/>
        </w:rPr>
      </w:pPr>
      <w:r>
        <w:rPr>
          <w:rFonts w:hint="eastAsia" w:ascii="宋体" w:hAnsi="宋体" w:eastAsia="宋体" w:cs="宋体"/>
          <w:sz w:val="24"/>
          <w:szCs w:val="24"/>
        </w:rPr>
        <w:t>填空题(2(请按题目中的空缺顺序依次填写答案)</w:t>
      </w:r>
    </w:p>
    <w:p w14:paraId="4D415224">
      <w:pPr>
        <w:spacing w:line="240" w:lineRule="auto"/>
        <w:jc w:val="left"/>
        <w:rPr>
          <w:rFonts w:hint="eastAsia" w:ascii="宋体" w:hAnsi="宋体" w:eastAsia="宋体" w:cs="宋体"/>
          <w:sz w:val="24"/>
          <w:szCs w:val="24"/>
        </w:rPr>
      </w:pPr>
      <w:r>
        <w:rPr>
          <w:rFonts w:hint="eastAsia" w:cs="宋体"/>
          <w:i/>
          <w:color w:val="FF0000"/>
          <w:sz w:val="28"/>
          <w:szCs w:val="24"/>
          <w:lang w:eastAsia="zh-CN"/>
        </w:rPr>
        <w:t>正确答案：</w:t>
      </w:r>
      <w:r>
        <w:rPr>
          <w:rFonts w:hint="eastAsia" w:ascii="宋体" w:hAnsi="宋体" w:eastAsia="宋体" w:cs="宋体"/>
          <w:sz w:val="24"/>
          <w:szCs w:val="24"/>
        </w:rPr>
        <w:t xml:space="preserve">① 笞三百 </w:t>
      </w:r>
    </w:p>
    <w:p w14:paraId="3C23FFD9">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10.    汉朝为了惩罚诸侯在酎祭时所献贡金不合标准，特制定了《   1   律》。</w:t>
      </w:r>
    </w:p>
    <w:p w14:paraId="5D1E4937">
      <w:pPr>
        <w:spacing w:line="240" w:lineRule="auto"/>
        <w:jc w:val="left"/>
        <w:rPr>
          <w:rFonts w:hint="eastAsia" w:ascii="宋体" w:hAnsi="宋体" w:eastAsia="宋体" w:cs="宋体"/>
          <w:sz w:val="24"/>
          <w:szCs w:val="24"/>
        </w:rPr>
      </w:pPr>
      <w:r>
        <w:rPr>
          <w:rFonts w:hint="eastAsia" w:ascii="宋体" w:hAnsi="宋体" w:eastAsia="宋体" w:cs="宋体"/>
          <w:sz w:val="24"/>
          <w:szCs w:val="24"/>
        </w:rPr>
        <w:t>填空题(2(请按题目中的空缺顺序依次填写答案)</w:t>
      </w:r>
    </w:p>
    <w:p w14:paraId="5519C978">
      <w:pPr>
        <w:spacing w:line="240" w:lineRule="auto"/>
        <w:jc w:val="left"/>
        <w:rPr>
          <w:rFonts w:hint="eastAsia" w:ascii="宋体" w:hAnsi="宋体" w:eastAsia="宋体" w:cs="宋体"/>
          <w:sz w:val="24"/>
          <w:szCs w:val="24"/>
        </w:rPr>
      </w:pPr>
      <w:r>
        <w:rPr>
          <w:rFonts w:hint="eastAsia" w:cs="宋体"/>
          <w:i/>
          <w:color w:val="FF0000"/>
          <w:sz w:val="28"/>
          <w:szCs w:val="24"/>
          <w:lang w:eastAsia="zh-CN"/>
        </w:rPr>
        <w:t>正确答案：</w:t>
      </w:r>
      <w:r>
        <w:rPr>
          <w:rFonts w:hint="eastAsia" w:ascii="宋体" w:hAnsi="宋体" w:eastAsia="宋体" w:cs="宋体"/>
          <w:sz w:val="24"/>
          <w:szCs w:val="24"/>
        </w:rPr>
        <w:t xml:space="preserve">① 酎金 </w:t>
      </w:r>
    </w:p>
    <w:p w14:paraId="0C0B1A64">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11.    “八议”最早规定在（）。</w:t>
      </w:r>
    </w:p>
    <w:p w14:paraId="6861008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单选题(2</w:t>
      </w:r>
    </w:p>
    <w:p w14:paraId="590C97B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魏律B.    晋律C.    北齐律D.    北魏律</w:t>
      </w:r>
      <w:r>
        <w:rPr>
          <w:rFonts w:hint="eastAsia" w:cs="宋体"/>
          <w:i/>
          <w:color w:val="FF0000"/>
          <w:sz w:val="28"/>
          <w:szCs w:val="24"/>
          <w:lang w:eastAsia="zh-CN"/>
        </w:rPr>
        <w:t>正确答案：</w:t>
      </w:r>
      <w:r>
        <w:rPr>
          <w:rFonts w:hint="eastAsia" w:ascii="宋体" w:hAnsi="宋体" w:eastAsia="宋体" w:cs="宋体"/>
          <w:sz w:val="24"/>
          <w:szCs w:val="24"/>
        </w:rPr>
        <w:t>A</w:t>
      </w:r>
    </w:p>
    <w:p w14:paraId="159A9C9F">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12.    开始区分律和令的是（），其中规定“律以正罪名，令以存事制”。</w:t>
      </w:r>
    </w:p>
    <w:p w14:paraId="726BDCD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单选题(2</w:t>
      </w:r>
    </w:p>
    <w:p w14:paraId="12A73A8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晋律B.    齐律 C.    魏律D.    蜀律 </w:t>
      </w:r>
      <w:r>
        <w:rPr>
          <w:rFonts w:hint="eastAsia" w:cs="宋体"/>
          <w:i/>
          <w:color w:val="FF0000"/>
          <w:sz w:val="28"/>
          <w:szCs w:val="24"/>
          <w:lang w:eastAsia="zh-CN"/>
        </w:rPr>
        <w:t>正确答案：</w:t>
      </w:r>
      <w:r>
        <w:rPr>
          <w:rFonts w:hint="eastAsia" w:ascii="宋体" w:hAnsi="宋体" w:eastAsia="宋体" w:cs="宋体"/>
          <w:sz w:val="24"/>
          <w:szCs w:val="24"/>
        </w:rPr>
        <w:t>A</w:t>
      </w:r>
    </w:p>
    <w:p w14:paraId="528D9F3C">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13.    以下确立封建制法典十二篇体例的是（）。</w:t>
      </w:r>
    </w:p>
    <w:p w14:paraId="56E6EAC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单选题(2</w:t>
      </w:r>
    </w:p>
    <w:p w14:paraId="6D2B0A93">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魏律B.    晋律C.    北齐律D.    北魏律 </w:t>
      </w:r>
      <w:r>
        <w:rPr>
          <w:rFonts w:hint="eastAsia" w:cs="宋体"/>
          <w:i/>
          <w:color w:val="FF0000"/>
          <w:sz w:val="28"/>
          <w:szCs w:val="24"/>
          <w:lang w:eastAsia="zh-CN"/>
        </w:rPr>
        <w:t>正确答案：</w:t>
      </w:r>
      <w:r>
        <w:rPr>
          <w:rFonts w:hint="eastAsia" w:ascii="宋体" w:hAnsi="宋体" w:eastAsia="宋体" w:cs="宋体"/>
          <w:sz w:val="24"/>
          <w:szCs w:val="24"/>
        </w:rPr>
        <w:t>C</w:t>
      </w:r>
    </w:p>
    <w:p w14:paraId="64EDD65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14.    北周的中央审判机关叫做（         ） 。</w:t>
      </w:r>
    </w:p>
    <w:p w14:paraId="0E7B48F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单选题(2</w:t>
      </w:r>
    </w:p>
    <w:p w14:paraId="18EA837B">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廷尉B.    大理寺C.    大理院D.    秋官大司寇</w:t>
      </w:r>
      <w:r>
        <w:rPr>
          <w:rFonts w:hint="eastAsia" w:cs="宋体"/>
          <w:i/>
          <w:color w:val="FF0000"/>
          <w:sz w:val="28"/>
          <w:szCs w:val="24"/>
          <w:lang w:eastAsia="zh-CN"/>
        </w:rPr>
        <w:t>正确答案：</w:t>
      </w:r>
      <w:r>
        <w:rPr>
          <w:rFonts w:hint="eastAsia" w:ascii="宋体" w:hAnsi="宋体" w:eastAsia="宋体" w:cs="宋体"/>
          <w:sz w:val="24"/>
          <w:szCs w:val="24"/>
        </w:rPr>
        <w:t>D</w:t>
      </w:r>
    </w:p>
    <w:p w14:paraId="29B345A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15.    中国古代设置“登闻鼓”始于（）。</w:t>
      </w:r>
    </w:p>
    <w:p w14:paraId="5E7DAFC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单选题(2</w:t>
      </w:r>
    </w:p>
    <w:p w14:paraId="614AC4A7">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曹魏B.    西晋C.    北魏D.    隋</w:t>
      </w:r>
      <w:r>
        <w:rPr>
          <w:rFonts w:hint="eastAsia" w:cs="宋体"/>
          <w:i/>
          <w:color w:val="FF0000"/>
          <w:sz w:val="28"/>
          <w:szCs w:val="24"/>
          <w:lang w:eastAsia="zh-CN"/>
        </w:rPr>
        <w:t>正确答案：</w:t>
      </w:r>
      <w:r>
        <w:rPr>
          <w:rFonts w:hint="eastAsia" w:ascii="宋体" w:hAnsi="宋体" w:eastAsia="宋体" w:cs="宋体"/>
          <w:sz w:val="24"/>
          <w:szCs w:val="24"/>
        </w:rPr>
        <w:t>B</w:t>
      </w:r>
    </w:p>
    <w:p w14:paraId="0BD4B74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16.    封建法典的（）源于“重罪十条”。</w:t>
      </w:r>
    </w:p>
    <w:p w14:paraId="299F4EF4">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单选题(2</w:t>
      </w:r>
    </w:p>
    <w:p w14:paraId="0C1D9897">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十恶B.    叛逆罪C.    危害国家根本利益的犯罪D.    不属于“八议”论赎范围的犯罪</w:t>
      </w:r>
      <w:r>
        <w:rPr>
          <w:rFonts w:hint="eastAsia" w:cs="宋体"/>
          <w:i/>
          <w:color w:val="FF0000"/>
          <w:sz w:val="28"/>
          <w:szCs w:val="24"/>
          <w:lang w:eastAsia="zh-CN"/>
        </w:rPr>
        <w:t>正确答案：</w:t>
      </w:r>
      <w:r>
        <w:rPr>
          <w:rFonts w:hint="eastAsia" w:ascii="宋体" w:hAnsi="宋体" w:eastAsia="宋体" w:cs="宋体"/>
          <w:sz w:val="24"/>
          <w:szCs w:val="24"/>
        </w:rPr>
        <w:t>A</w:t>
      </w:r>
    </w:p>
    <w:p w14:paraId="6B7C234B">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17.    改具律为刑名，冠于律首的法典是（）。 </w:t>
      </w:r>
    </w:p>
    <w:p w14:paraId="16E0CD09">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单选题(2</w:t>
      </w:r>
    </w:p>
    <w:p w14:paraId="4F30CBEB">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魏律B.    晋律C.    北齐律D.    北周律</w:t>
      </w:r>
      <w:r>
        <w:rPr>
          <w:rFonts w:hint="eastAsia" w:cs="宋体"/>
          <w:i/>
          <w:color w:val="FF0000"/>
          <w:sz w:val="28"/>
          <w:szCs w:val="24"/>
          <w:lang w:eastAsia="zh-CN"/>
        </w:rPr>
        <w:t>正确答案：</w:t>
      </w:r>
      <w:r>
        <w:rPr>
          <w:rFonts w:hint="eastAsia" w:ascii="宋体" w:hAnsi="宋体" w:eastAsia="宋体" w:cs="宋体"/>
          <w:sz w:val="24"/>
          <w:szCs w:val="24"/>
        </w:rPr>
        <w:t>A</w:t>
      </w:r>
    </w:p>
    <w:p w14:paraId="78780A68">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18.    第一次将儒家的“服制”列入律典的是（）。   </w:t>
      </w:r>
    </w:p>
    <w:p w14:paraId="162D2F4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单选题(2</w:t>
      </w:r>
    </w:p>
    <w:p w14:paraId="69A8D84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魏律B.    晋律C.    北齐律D.    北周律</w:t>
      </w:r>
      <w:r>
        <w:rPr>
          <w:rFonts w:hint="eastAsia" w:cs="宋体"/>
          <w:i/>
          <w:color w:val="FF0000"/>
          <w:sz w:val="28"/>
          <w:szCs w:val="24"/>
          <w:lang w:eastAsia="zh-CN"/>
        </w:rPr>
        <w:t>正确答案：</w:t>
      </w:r>
      <w:r>
        <w:rPr>
          <w:rFonts w:hint="eastAsia" w:ascii="宋体" w:hAnsi="宋体" w:eastAsia="宋体" w:cs="宋体"/>
          <w:sz w:val="24"/>
          <w:szCs w:val="24"/>
        </w:rPr>
        <w:t>B</w:t>
      </w:r>
    </w:p>
    <w:p w14:paraId="570C94F4">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19.    晋律规定买卖田宅牛马要向国家缴纳总价值4％的税收，称为（）。</w:t>
      </w:r>
    </w:p>
    <w:p w14:paraId="3EC7D7E8">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单选题(2</w:t>
      </w:r>
    </w:p>
    <w:p w14:paraId="4818956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契税B.    散估C.    红契D.    文券</w:t>
      </w:r>
      <w:r>
        <w:rPr>
          <w:rFonts w:hint="eastAsia" w:cs="宋体"/>
          <w:i/>
          <w:color w:val="FF0000"/>
          <w:sz w:val="28"/>
          <w:szCs w:val="24"/>
          <w:lang w:eastAsia="zh-CN"/>
        </w:rPr>
        <w:t>正确答案：</w:t>
      </w:r>
      <w:r>
        <w:rPr>
          <w:rFonts w:hint="eastAsia" w:ascii="宋体" w:hAnsi="宋体" w:eastAsia="宋体" w:cs="宋体"/>
          <w:sz w:val="24"/>
          <w:szCs w:val="24"/>
        </w:rPr>
        <w:t>A</w:t>
      </w:r>
    </w:p>
    <w:p w14:paraId="7275C397">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20.    北齐时，将廷尉改为（）。 </w:t>
      </w:r>
    </w:p>
    <w:p w14:paraId="6B56749C">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单选题(2</w:t>
      </w:r>
    </w:p>
    <w:p w14:paraId="0E12E36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秋官大司寇B.    明法掾C.    律博士D.    大理寺</w:t>
      </w:r>
      <w:r>
        <w:rPr>
          <w:rFonts w:hint="eastAsia" w:cs="宋体"/>
          <w:i/>
          <w:color w:val="FF0000"/>
          <w:sz w:val="28"/>
          <w:szCs w:val="24"/>
          <w:lang w:eastAsia="zh-CN"/>
        </w:rPr>
        <w:t>正确答案：</w:t>
      </w:r>
      <w:r>
        <w:rPr>
          <w:rFonts w:hint="eastAsia" w:ascii="宋体" w:hAnsi="宋体" w:eastAsia="宋体" w:cs="宋体"/>
          <w:sz w:val="24"/>
          <w:szCs w:val="24"/>
        </w:rPr>
        <w:t>D</w:t>
      </w:r>
    </w:p>
    <w:p w14:paraId="5D6AE90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21.    唐朝从积极方面规定行为准则的法律形式有（ ）。</w:t>
      </w:r>
    </w:p>
    <w:p w14:paraId="7854CC1B">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多选题(3</w:t>
      </w:r>
    </w:p>
    <w:p w14:paraId="64E14199">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律B.    令C.    格D.    式</w:t>
      </w:r>
      <w:r>
        <w:rPr>
          <w:rFonts w:hint="eastAsia" w:cs="宋体"/>
          <w:i/>
          <w:color w:val="FF0000"/>
          <w:sz w:val="28"/>
          <w:szCs w:val="24"/>
          <w:lang w:eastAsia="zh-CN"/>
        </w:rPr>
        <w:t>正确答案：</w:t>
      </w:r>
      <w:r>
        <w:rPr>
          <w:rFonts w:hint="eastAsia" w:ascii="宋体" w:hAnsi="宋体" w:eastAsia="宋体" w:cs="宋体"/>
          <w:sz w:val="24"/>
          <w:szCs w:val="24"/>
        </w:rPr>
        <w:t>B C D</w:t>
      </w:r>
    </w:p>
    <w:p w14:paraId="15E341D7">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22.    唐朝中央司法机关包括 （ ）。</w:t>
      </w:r>
    </w:p>
    <w:p w14:paraId="4A3BF7D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多选题(3</w:t>
      </w:r>
    </w:p>
    <w:p w14:paraId="25FD5B5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大理寺B.    刑部C.    都察院D.    御史台</w:t>
      </w:r>
      <w:r>
        <w:rPr>
          <w:rFonts w:hint="eastAsia" w:cs="宋体"/>
          <w:i/>
          <w:color w:val="FF0000"/>
          <w:sz w:val="28"/>
          <w:szCs w:val="24"/>
          <w:lang w:eastAsia="zh-CN"/>
        </w:rPr>
        <w:t>正确答案：</w:t>
      </w:r>
      <w:r>
        <w:rPr>
          <w:rFonts w:hint="eastAsia" w:ascii="宋体" w:hAnsi="宋体" w:eastAsia="宋体" w:cs="宋体"/>
          <w:sz w:val="24"/>
          <w:szCs w:val="24"/>
        </w:rPr>
        <w:t>A B D</w:t>
      </w:r>
    </w:p>
    <w:p w14:paraId="64EF63F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23.    唐律规定承审官如与当事人有 （ ）关系者，须回避。</w:t>
      </w:r>
    </w:p>
    <w:p w14:paraId="0148FFDC">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多选题(3</w:t>
      </w:r>
    </w:p>
    <w:p w14:paraId="33DA7E58">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借贷B.    亲属C.    师生D.    仇隙</w:t>
      </w:r>
      <w:r>
        <w:rPr>
          <w:rFonts w:hint="eastAsia" w:cs="宋体"/>
          <w:sz w:val="24"/>
          <w:szCs w:val="24"/>
          <w:lang w:val="en-US" w:eastAsia="zh-CN"/>
        </w:rPr>
        <w:t xml:space="preserve"> </w:t>
      </w:r>
      <w:r>
        <w:rPr>
          <w:rFonts w:hint="eastAsia" w:cs="宋体"/>
          <w:i/>
          <w:color w:val="FF0000"/>
          <w:sz w:val="28"/>
          <w:szCs w:val="24"/>
          <w:lang w:eastAsia="zh-CN"/>
        </w:rPr>
        <w:t>正确答案：</w:t>
      </w:r>
      <w:r>
        <w:rPr>
          <w:rFonts w:hint="eastAsia" w:ascii="宋体" w:hAnsi="宋体" w:eastAsia="宋体" w:cs="宋体"/>
          <w:sz w:val="24"/>
          <w:szCs w:val="24"/>
        </w:rPr>
        <w:t>B C D</w:t>
      </w:r>
    </w:p>
    <w:p w14:paraId="5711F4EB">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24.    唐朝财政立法主要有（ ）。</w:t>
      </w:r>
    </w:p>
    <w:p w14:paraId="125F32AF">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多选题(3</w:t>
      </w:r>
    </w:p>
    <w:p w14:paraId="7D3490C1">
      <w:pPr>
        <w:numPr>
          <w:ilvl w:val="0"/>
          <w:numId w:val="7"/>
        </w:numPr>
        <w:spacing w:line="240" w:lineRule="auto"/>
        <w:jc w:val="left"/>
        <w:rPr>
          <w:rFonts w:hint="eastAsia" w:ascii="宋体" w:hAnsi="宋体" w:eastAsia="宋体" w:cs="宋体"/>
          <w:sz w:val="24"/>
          <w:szCs w:val="24"/>
        </w:rPr>
      </w:pPr>
      <w:r>
        <w:rPr>
          <w:rFonts w:hint="eastAsia" w:ascii="宋体" w:hAnsi="宋体" w:eastAsia="宋体" w:cs="宋体"/>
          <w:sz w:val="24"/>
          <w:szCs w:val="24"/>
        </w:rPr>
        <w:t xml:space="preserve">   一条鞭法B.    两税法C.    租庸调法D.    重法地法</w:t>
      </w:r>
      <w:r>
        <w:rPr>
          <w:rFonts w:hint="eastAsia" w:cs="宋体"/>
          <w:i/>
          <w:color w:val="FF0000"/>
          <w:sz w:val="28"/>
          <w:szCs w:val="24"/>
          <w:lang w:eastAsia="zh-CN"/>
        </w:rPr>
        <w:t>正确答案：</w:t>
      </w:r>
      <w:r>
        <w:rPr>
          <w:rFonts w:hint="eastAsia" w:ascii="宋体" w:hAnsi="宋体" w:eastAsia="宋体" w:cs="宋体"/>
          <w:sz w:val="24"/>
          <w:szCs w:val="24"/>
        </w:rPr>
        <w:t>B C</w:t>
      </w:r>
    </w:p>
    <w:p w14:paraId="073AB253">
      <w:pPr>
        <w:numPr>
          <w:ilvl w:val="0"/>
          <w:numId w:val="0"/>
        </w:numPr>
        <w:spacing w:line="240" w:lineRule="auto"/>
        <w:jc w:val="left"/>
        <w:rPr>
          <w:rFonts w:hint="eastAsia" w:ascii="宋体" w:hAnsi="宋体" w:eastAsia="宋体" w:cs="宋体"/>
          <w:sz w:val="24"/>
          <w:szCs w:val="24"/>
          <w:lang w:eastAsia="zh-CN"/>
        </w:rPr>
      </w:pPr>
      <w:r>
        <w:rPr>
          <w:rFonts w:hint="eastAsia" w:cs="宋体"/>
          <w:sz w:val="24"/>
          <w:szCs w:val="24"/>
          <w:lang w:val="en-US" w:eastAsia="zh-CN"/>
        </w:rPr>
        <w:t xml:space="preserve"> </w:t>
      </w:r>
      <w:r>
        <w:rPr>
          <w:rFonts w:hint="eastAsia" w:ascii="宋体" w:hAnsi="宋体" w:eastAsia="宋体" w:cs="宋体"/>
          <w:sz w:val="24"/>
          <w:szCs w:val="24"/>
        </w:rPr>
        <w:t>25.    唐朝监察机关御史台下设（ ） 。</w:t>
      </w:r>
    </w:p>
    <w:p w14:paraId="5740AC9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多选题(3</w:t>
      </w:r>
    </w:p>
    <w:p w14:paraId="2A45D943">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台院B.    殿院C.    察院D.    审刑院</w:t>
      </w:r>
      <w:r>
        <w:rPr>
          <w:rFonts w:hint="eastAsia" w:cs="宋体"/>
          <w:i/>
          <w:color w:val="FF0000"/>
          <w:sz w:val="28"/>
          <w:szCs w:val="24"/>
          <w:lang w:eastAsia="zh-CN"/>
        </w:rPr>
        <w:t>正确答案：</w:t>
      </w:r>
      <w:r>
        <w:rPr>
          <w:rFonts w:hint="eastAsia" w:ascii="宋体" w:hAnsi="宋体" w:eastAsia="宋体" w:cs="宋体"/>
          <w:sz w:val="24"/>
          <w:szCs w:val="24"/>
        </w:rPr>
        <w:t>A B C</w:t>
      </w:r>
    </w:p>
    <w:p w14:paraId="29EB97B4">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26.    隋朝的主要立法有（　）。</w:t>
      </w:r>
    </w:p>
    <w:p w14:paraId="21F7906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多选题(3</w:t>
      </w:r>
    </w:p>
    <w:p w14:paraId="0B4DE45A">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新律B.    开皇律C.    大业律D.    开皇令 </w:t>
      </w:r>
      <w:r>
        <w:rPr>
          <w:rFonts w:hint="eastAsia" w:cs="宋体"/>
          <w:i/>
          <w:color w:val="FF0000"/>
          <w:sz w:val="28"/>
          <w:szCs w:val="24"/>
          <w:lang w:eastAsia="zh-CN"/>
        </w:rPr>
        <w:t>正确答案：</w:t>
      </w:r>
      <w:r>
        <w:rPr>
          <w:rFonts w:hint="eastAsia" w:ascii="宋体" w:hAnsi="宋体" w:eastAsia="宋体" w:cs="宋体"/>
          <w:sz w:val="24"/>
          <w:szCs w:val="24"/>
        </w:rPr>
        <w:t>A B C D</w:t>
      </w:r>
    </w:p>
    <w:p w14:paraId="6B18588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27.    唐律把盗罪分为（　）。</w:t>
      </w:r>
    </w:p>
    <w:p w14:paraId="078DB42C">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多选题(3</w:t>
      </w:r>
    </w:p>
    <w:p w14:paraId="399CFAC4">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窃盗B.    强盗C.    监守盗D.    贼盗</w:t>
      </w:r>
      <w:r>
        <w:rPr>
          <w:rFonts w:hint="eastAsia" w:cs="宋体"/>
          <w:i/>
          <w:color w:val="FF0000"/>
          <w:sz w:val="28"/>
          <w:szCs w:val="24"/>
          <w:lang w:eastAsia="zh-CN"/>
        </w:rPr>
        <w:t>正确答案：</w:t>
      </w:r>
      <w:r>
        <w:rPr>
          <w:rFonts w:hint="eastAsia" w:ascii="宋体" w:hAnsi="宋体" w:eastAsia="宋体" w:cs="宋体"/>
          <w:sz w:val="24"/>
          <w:szCs w:val="24"/>
        </w:rPr>
        <w:t>A B</w:t>
      </w:r>
    </w:p>
    <w:p w14:paraId="08E8557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28.    唐律除了规定八议特权以外，还规定了（　）免官等法律特权。</w:t>
      </w:r>
    </w:p>
    <w:p w14:paraId="13EDACA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多选题(3</w:t>
      </w:r>
    </w:p>
    <w:p w14:paraId="4F12377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请B.    减C.    赎D.    官当</w:t>
      </w:r>
      <w:r>
        <w:rPr>
          <w:rFonts w:hint="eastAsia" w:cs="宋体"/>
          <w:i/>
          <w:color w:val="FF0000"/>
          <w:sz w:val="28"/>
          <w:szCs w:val="24"/>
          <w:lang w:eastAsia="zh-CN"/>
        </w:rPr>
        <w:t>正确答案：</w:t>
      </w:r>
      <w:r>
        <w:rPr>
          <w:rFonts w:hint="eastAsia" w:ascii="宋体" w:hAnsi="宋体" w:eastAsia="宋体" w:cs="宋体"/>
          <w:sz w:val="24"/>
          <w:szCs w:val="24"/>
        </w:rPr>
        <w:t>A B C D</w:t>
      </w:r>
    </w:p>
    <w:p w14:paraId="74CBEFD7">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29.    唐律规定物权取得条件有（　）。 </w:t>
      </w:r>
    </w:p>
    <w:p w14:paraId="4B6C15D7">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多选题(3</w:t>
      </w:r>
    </w:p>
    <w:p w14:paraId="762CE00F">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买卖B.    继承C.    埋藏物的发现D.    孳息物的取得</w:t>
      </w:r>
      <w:r>
        <w:rPr>
          <w:rFonts w:hint="eastAsia" w:cs="宋体"/>
          <w:i/>
          <w:color w:val="FF0000"/>
          <w:sz w:val="28"/>
          <w:szCs w:val="24"/>
          <w:lang w:eastAsia="zh-CN"/>
        </w:rPr>
        <w:t>正确答案：</w:t>
      </w:r>
      <w:r>
        <w:rPr>
          <w:rFonts w:hint="eastAsia" w:ascii="宋体" w:hAnsi="宋体" w:eastAsia="宋体" w:cs="宋体"/>
          <w:sz w:val="24"/>
          <w:szCs w:val="24"/>
        </w:rPr>
        <w:t>A B C D</w:t>
      </w:r>
    </w:p>
    <w:p w14:paraId="35AF331B">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30.    唐朝规定告诉的形式有（　）。</w:t>
      </w:r>
    </w:p>
    <w:p w14:paraId="12DF8853">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多选题(3</w:t>
      </w:r>
    </w:p>
    <w:p w14:paraId="505B5B5A">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自诉B.    越诉C.    直诉D.    亲属代诉</w:t>
      </w:r>
      <w:r>
        <w:rPr>
          <w:rFonts w:hint="eastAsia" w:cs="宋体"/>
          <w:i/>
          <w:color w:val="FF0000"/>
          <w:sz w:val="28"/>
          <w:szCs w:val="24"/>
          <w:lang w:eastAsia="zh-CN"/>
        </w:rPr>
        <w:t>正确答案：</w:t>
      </w:r>
      <w:r>
        <w:rPr>
          <w:rFonts w:hint="eastAsia" w:ascii="宋体" w:hAnsi="宋体" w:eastAsia="宋体" w:cs="宋体"/>
          <w:sz w:val="24"/>
          <w:szCs w:val="24"/>
        </w:rPr>
        <w:t>A B C D</w:t>
      </w:r>
    </w:p>
    <w:p w14:paraId="2E0CF45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31.    《宋刑统》成为我国历史上第一部刊版印行的封建法典。</w:t>
      </w:r>
    </w:p>
    <w:p w14:paraId="226B2F0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540E2007">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A</w:t>
      </w:r>
    </w:p>
    <w:p w14:paraId="73772B7F">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32.    所谓“刑律统类”或“刑统”，即以刑律为主，将其它刑事性质的敕、令、格、式分载在律文各条之后，依律目分门别类地加以汇编的法规化。 </w:t>
      </w:r>
    </w:p>
    <w:p w14:paraId="3F4E12C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7CE5D0D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A</w:t>
      </w:r>
    </w:p>
    <w:p w14:paraId="53957BE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33.    《宋刑统》的律文，只是《唐律疏议》的翻版，除“折杖法”外，很少增损。</w:t>
      </w:r>
    </w:p>
    <w:p w14:paraId="237910B3">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4F83D149">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A</w:t>
      </w:r>
    </w:p>
    <w:p w14:paraId="2A424FE4">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34.    编敕和“以敕代律”是宋朝立法活动的主要特点。</w:t>
      </w:r>
    </w:p>
    <w:p w14:paraId="2A694DA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42FEB523">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A</w:t>
      </w:r>
    </w:p>
    <w:p w14:paraId="14A7442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35.    宋朝的法律形式，除律——《宋刑统》以外，主要有敕、令、格、式以及断例、指挥、申明、看详等。</w:t>
      </w:r>
    </w:p>
    <w:p w14:paraId="7E5BB39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01AD435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A</w:t>
      </w:r>
    </w:p>
    <w:p w14:paraId="1581603C">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36.    宋朝的廷行事 ，即判案的成例。 </w:t>
      </w:r>
    </w:p>
    <w:p w14:paraId="0BC62DAD">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282BA60D">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B</w:t>
      </w:r>
    </w:p>
    <w:p w14:paraId="1C20F4A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37.    宋朝的申明，指尚书省和中央其它官署对某事所作的指示或决定，对以后同类事件具有约束力，往往与敕、令并行。</w:t>
      </w:r>
    </w:p>
    <w:p w14:paraId="3A330EA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05D2987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B</w:t>
      </w:r>
    </w:p>
    <w:p w14:paraId="355E691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38.    宋朝的指挥，指中央主管官署就某项法令所作的解释。解释刑统的，称“申明刑统”；解释敕的，称“申明敕”。“申明”也具有法律效力。</w:t>
      </w:r>
    </w:p>
    <w:p w14:paraId="07CC105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2C126554">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B</w:t>
      </w:r>
    </w:p>
    <w:p w14:paraId="7DC07F89">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39.    宋朝的看详，是中央主管官署根据过去敕文或其他案卷所作出的决定。</w:t>
      </w:r>
    </w:p>
    <w:p w14:paraId="347D5D2B">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5A9BB3C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A</w:t>
      </w:r>
    </w:p>
    <w:p w14:paraId="4F645D97">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40.    宋仁宗嘉祐中期，开始实行“重法地”法，即凡在所谓“重法地”犯罪，加重处刑。</w:t>
      </w:r>
    </w:p>
    <w:p w14:paraId="50E965E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2F52E88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A</w:t>
      </w:r>
    </w:p>
    <w:p w14:paraId="54F5434F">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41.    宋朝的“重法地”法，最初以京城开封府诸县为重法地，强化京畿地区的治安。</w:t>
      </w:r>
    </w:p>
    <w:p w14:paraId="158E6CB7">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45F6377A">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A</w:t>
      </w:r>
    </w:p>
    <w:p w14:paraId="19577B54">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42.    宋熙宁四年（公元1071），创立“盗贼重法”后，河北、京东、淮南、福建等路，“皆用重法”。 </w:t>
      </w:r>
    </w:p>
    <w:p w14:paraId="4FD29578">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0B7A80FA">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A</w:t>
      </w:r>
    </w:p>
    <w:p w14:paraId="47E5B54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43.    宋朝初年出现了官府承认土地私有权的凭证——“红契”。</w:t>
      </w:r>
    </w:p>
    <w:p w14:paraId="38DC0957">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1A362C4B">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 </w:t>
      </w:r>
      <w:r>
        <w:rPr>
          <w:rFonts w:hint="eastAsia" w:cs="宋体"/>
          <w:i/>
          <w:color w:val="FF0000"/>
          <w:sz w:val="28"/>
          <w:szCs w:val="24"/>
          <w:lang w:eastAsia="zh-CN"/>
        </w:rPr>
        <w:t>正确答案：</w:t>
      </w:r>
      <w:r>
        <w:rPr>
          <w:rFonts w:hint="eastAsia" w:ascii="宋体" w:hAnsi="宋体" w:eastAsia="宋体" w:cs="宋体"/>
          <w:sz w:val="24"/>
          <w:szCs w:val="24"/>
        </w:rPr>
        <w:t>A</w:t>
      </w:r>
    </w:p>
    <w:p w14:paraId="16737A3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44.    中国古代土地的买卖始于唐朝末年。 </w:t>
      </w:r>
    </w:p>
    <w:p w14:paraId="4F02A2F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7A09412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A</w:t>
      </w:r>
    </w:p>
    <w:p w14:paraId="2A56378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 xml:space="preserve">45.    到了唐朝，典卖不仅成为普遍的现象，并且被制度化。 </w:t>
      </w:r>
    </w:p>
    <w:p w14:paraId="22688BE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4C9AF63F">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B</w:t>
      </w:r>
    </w:p>
    <w:p w14:paraId="34E1B968">
      <w:pPr>
        <w:spacing w:line="240" w:lineRule="auto"/>
        <w:jc w:val="center"/>
        <w:rPr>
          <w:rFonts w:hint="eastAsia" w:ascii="黑体" w:hAnsi="黑体" w:eastAsia="黑体" w:cs="黑体"/>
          <w:b/>
          <w:bCs/>
          <w:sz w:val="30"/>
          <w:szCs w:val="30"/>
        </w:rPr>
      </w:pPr>
      <w:r>
        <w:rPr>
          <w:rFonts w:hint="eastAsia" w:ascii="黑体" w:hAnsi="黑体" w:eastAsia="黑体" w:cs="黑体"/>
          <w:b/>
          <w:bCs/>
          <w:sz w:val="30"/>
          <w:szCs w:val="30"/>
        </w:rPr>
        <w:t>中国法律史 · 第三次平时作业</w:t>
      </w:r>
    </w:p>
    <w:p w14:paraId="386CD3B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10-14章的知识点</w:t>
      </w:r>
    </w:p>
    <w:p w14:paraId="72ADC39A">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    明朝的开国皇帝朱元璋的立法指导思想是   1   ，   2   ，   3   。</w:t>
      </w:r>
    </w:p>
    <w:p w14:paraId="460B3A2B">
      <w:pPr>
        <w:spacing w:line="240" w:lineRule="auto"/>
        <w:jc w:val="left"/>
        <w:rPr>
          <w:rFonts w:hint="eastAsia" w:ascii="宋体" w:hAnsi="宋体" w:eastAsia="宋体" w:cs="宋体"/>
          <w:sz w:val="24"/>
          <w:szCs w:val="24"/>
        </w:rPr>
      </w:pPr>
      <w:r>
        <w:rPr>
          <w:rFonts w:hint="eastAsia" w:ascii="宋体" w:hAnsi="宋体" w:eastAsia="宋体" w:cs="宋体"/>
          <w:sz w:val="24"/>
          <w:szCs w:val="24"/>
        </w:rPr>
        <w:t>填空题(2.0分)（难易度:易）(请按题目中的空缺顺序依次填写答案)</w:t>
      </w:r>
    </w:p>
    <w:p w14:paraId="79E1E07A">
      <w:pPr>
        <w:spacing w:line="240" w:lineRule="auto"/>
        <w:jc w:val="left"/>
        <w:rPr>
          <w:rFonts w:hint="eastAsia" w:ascii="宋体" w:hAnsi="宋体" w:eastAsia="宋体" w:cs="宋体"/>
          <w:sz w:val="24"/>
          <w:szCs w:val="24"/>
        </w:rPr>
      </w:pPr>
      <w:r>
        <w:rPr>
          <w:rFonts w:hint="eastAsia" w:ascii="宋体" w:hAnsi="宋体" w:eastAsia="宋体" w:cs="宋体"/>
          <w:sz w:val="24"/>
          <w:szCs w:val="24"/>
        </w:rPr>
        <w:t>①②③</w:t>
      </w:r>
      <w:r>
        <w:rPr>
          <w:rFonts w:hint="eastAsia" w:cs="宋体"/>
          <w:i/>
          <w:color w:val="FF0000"/>
          <w:sz w:val="28"/>
          <w:szCs w:val="24"/>
          <w:lang w:eastAsia="zh-CN"/>
        </w:rPr>
        <w:t>正确答案：</w:t>
      </w:r>
      <w:r>
        <w:rPr>
          <w:rFonts w:hint="eastAsia" w:ascii="宋体" w:hAnsi="宋体" w:eastAsia="宋体" w:cs="宋体"/>
          <w:sz w:val="24"/>
          <w:szCs w:val="24"/>
        </w:rPr>
        <w:t xml:space="preserve">① 重典治乱世 ② 礼刑并用 ③ 加强法制宣传 </w:t>
      </w:r>
    </w:p>
    <w:p w14:paraId="1D1203D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2.    作为反映朱元璋重典治天下政策的法律是   1   。</w:t>
      </w:r>
    </w:p>
    <w:p w14:paraId="301127E8">
      <w:pPr>
        <w:spacing w:line="240" w:lineRule="auto"/>
        <w:jc w:val="left"/>
        <w:rPr>
          <w:rFonts w:hint="eastAsia" w:ascii="宋体" w:hAnsi="宋体" w:eastAsia="宋体" w:cs="宋体"/>
          <w:sz w:val="24"/>
          <w:szCs w:val="24"/>
        </w:rPr>
      </w:pPr>
      <w:r>
        <w:rPr>
          <w:rFonts w:hint="eastAsia" w:ascii="宋体" w:hAnsi="宋体" w:eastAsia="宋体" w:cs="宋体"/>
          <w:sz w:val="24"/>
          <w:szCs w:val="24"/>
        </w:rPr>
        <w:t>填空题(2(请按题目中的空缺顺序依次填写答案)</w:t>
      </w:r>
    </w:p>
    <w:p w14:paraId="74E383C7">
      <w:pPr>
        <w:spacing w:line="240" w:lineRule="auto"/>
        <w:jc w:val="left"/>
        <w:rPr>
          <w:rFonts w:hint="eastAsia" w:ascii="宋体" w:hAnsi="宋体" w:eastAsia="宋体" w:cs="宋体"/>
          <w:sz w:val="24"/>
          <w:szCs w:val="24"/>
        </w:rPr>
      </w:pPr>
      <w:r>
        <w:rPr>
          <w:rFonts w:hint="eastAsia" w:cs="宋体"/>
          <w:i/>
          <w:color w:val="FF0000"/>
          <w:sz w:val="28"/>
          <w:szCs w:val="24"/>
          <w:lang w:eastAsia="zh-CN"/>
        </w:rPr>
        <w:t>正确答案：</w:t>
      </w:r>
      <w:r>
        <w:rPr>
          <w:rFonts w:hint="eastAsia" w:ascii="宋体" w:hAnsi="宋体" w:eastAsia="宋体" w:cs="宋体"/>
          <w:sz w:val="24"/>
          <w:szCs w:val="24"/>
        </w:rPr>
        <w:t xml:space="preserve">① 大诰 </w:t>
      </w:r>
    </w:p>
    <w:p w14:paraId="3B172F4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3.    中国历史上最后一部封建法典是   1   。</w:t>
      </w:r>
    </w:p>
    <w:p w14:paraId="48ACBE8E">
      <w:pPr>
        <w:spacing w:line="240" w:lineRule="auto"/>
        <w:jc w:val="left"/>
        <w:rPr>
          <w:rFonts w:hint="eastAsia" w:ascii="宋体" w:hAnsi="宋体" w:eastAsia="宋体" w:cs="宋体"/>
          <w:sz w:val="24"/>
          <w:szCs w:val="24"/>
        </w:rPr>
      </w:pPr>
      <w:r>
        <w:rPr>
          <w:rFonts w:hint="eastAsia" w:ascii="宋体" w:hAnsi="宋体" w:eastAsia="宋体" w:cs="宋体"/>
          <w:sz w:val="24"/>
          <w:szCs w:val="24"/>
        </w:rPr>
        <w:t>填空题(2.0分)（难易度:易）(请按题目中的空缺顺序依次填写答案)</w:t>
      </w:r>
    </w:p>
    <w:p w14:paraId="62D042FE">
      <w:pPr>
        <w:spacing w:line="240" w:lineRule="auto"/>
        <w:jc w:val="left"/>
        <w:rPr>
          <w:rFonts w:hint="eastAsia" w:ascii="宋体" w:hAnsi="宋体" w:eastAsia="宋体" w:cs="宋体"/>
          <w:sz w:val="24"/>
          <w:szCs w:val="24"/>
        </w:rPr>
      </w:pPr>
      <w:r>
        <w:rPr>
          <w:rFonts w:hint="eastAsia" w:cs="宋体"/>
          <w:i/>
          <w:color w:val="FF0000"/>
          <w:sz w:val="28"/>
          <w:szCs w:val="24"/>
          <w:lang w:eastAsia="zh-CN"/>
        </w:rPr>
        <w:t>正确答案：</w:t>
      </w:r>
      <w:r>
        <w:rPr>
          <w:rFonts w:hint="eastAsia" w:ascii="宋体" w:hAnsi="宋体" w:eastAsia="宋体" w:cs="宋体"/>
          <w:sz w:val="24"/>
          <w:szCs w:val="24"/>
        </w:rPr>
        <w:t xml:space="preserve">① 大清律例 </w:t>
      </w:r>
    </w:p>
    <w:p w14:paraId="4EE67B2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4.    清朝惩罚异端思想，推行文化专制政策的形式是   1   。</w:t>
      </w:r>
    </w:p>
    <w:p w14:paraId="1228BA5B">
      <w:pPr>
        <w:spacing w:line="240" w:lineRule="auto"/>
        <w:jc w:val="left"/>
        <w:rPr>
          <w:rFonts w:hint="eastAsia" w:ascii="宋体" w:hAnsi="宋体" w:eastAsia="宋体" w:cs="宋体"/>
          <w:sz w:val="24"/>
          <w:szCs w:val="24"/>
        </w:rPr>
      </w:pPr>
      <w:r>
        <w:rPr>
          <w:rFonts w:hint="eastAsia" w:ascii="宋体" w:hAnsi="宋体" w:eastAsia="宋体" w:cs="宋体"/>
          <w:sz w:val="24"/>
          <w:szCs w:val="24"/>
        </w:rPr>
        <w:t>填空题(2.0分)（难易度:易）(请按题目中的空缺顺序依次填写答案)</w:t>
      </w:r>
    </w:p>
    <w:p w14:paraId="1FDDCDCB">
      <w:pPr>
        <w:spacing w:line="240" w:lineRule="auto"/>
        <w:jc w:val="left"/>
        <w:rPr>
          <w:rFonts w:hint="eastAsia" w:ascii="宋体" w:hAnsi="宋体" w:eastAsia="宋体" w:cs="宋体"/>
          <w:sz w:val="24"/>
          <w:szCs w:val="24"/>
        </w:rPr>
      </w:pPr>
      <w:r>
        <w:rPr>
          <w:rFonts w:hint="eastAsia" w:cs="宋体"/>
          <w:i/>
          <w:color w:val="FF0000"/>
          <w:sz w:val="28"/>
          <w:szCs w:val="24"/>
          <w:lang w:eastAsia="zh-CN"/>
        </w:rPr>
        <w:t>正确答案：</w:t>
      </w:r>
      <w:r>
        <w:rPr>
          <w:rFonts w:hint="eastAsia" w:ascii="宋体" w:hAnsi="宋体" w:eastAsia="宋体" w:cs="宋体"/>
          <w:sz w:val="24"/>
          <w:szCs w:val="24"/>
        </w:rPr>
        <w:t xml:space="preserve">① 文字狱 </w:t>
      </w:r>
    </w:p>
    <w:p w14:paraId="4CD9FB7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5.    中国封建社会国家对某些重要的商品实行专管的制度称为   1   。</w:t>
      </w:r>
    </w:p>
    <w:p w14:paraId="6000CB0E">
      <w:pPr>
        <w:spacing w:line="240" w:lineRule="auto"/>
        <w:jc w:val="left"/>
        <w:rPr>
          <w:rFonts w:hint="eastAsia" w:ascii="宋体" w:hAnsi="宋体" w:eastAsia="宋体" w:cs="宋体"/>
          <w:sz w:val="24"/>
          <w:szCs w:val="24"/>
        </w:rPr>
      </w:pPr>
      <w:r>
        <w:rPr>
          <w:rFonts w:hint="eastAsia" w:ascii="宋体" w:hAnsi="宋体" w:eastAsia="宋体" w:cs="宋体"/>
          <w:sz w:val="24"/>
          <w:szCs w:val="24"/>
        </w:rPr>
        <w:t>填空题(2.0分)（难易度:易）(请按题目中的空缺顺序依次填写答案)</w:t>
      </w:r>
    </w:p>
    <w:p w14:paraId="60AB57CA">
      <w:pPr>
        <w:spacing w:line="240" w:lineRule="auto"/>
        <w:jc w:val="left"/>
        <w:rPr>
          <w:rFonts w:hint="eastAsia" w:ascii="宋体" w:hAnsi="宋体" w:eastAsia="宋体" w:cs="宋体"/>
          <w:sz w:val="24"/>
          <w:szCs w:val="24"/>
        </w:rPr>
      </w:pPr>
      <w:r>
        <w:rPr>
          <w:rFonts w:hint="eastAsia" w:cs="宋体"/>
          <w:i/>
          <w:color w:val="FF0000"/>
          <w:sz w:val="28"/>
          <w:szCs w:val="24"/>
          <w:lang w:eastAsia="zh-CN"/>
        </w:rPr>
        <w:t>正确答案：</w:t>
      </w:r>
      <w:r>
        <w:rPr>
          <w:rFonts w:hint="eastAsia" w:ascii="宋体" w:hAnsi="宋体" w:eastAsia="宋体" w:cs="宋体"/>
          <w:sz w:val="24"/>
          <w:szCs w:val="24"/>
        </w:rPr>
        <w:t xml:space="preserve">① 禁榷制度 </w:t>
      </w:r>
    </w:p>
    <w:p w14:paraId="6C4EFDEC">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6.    明清时期，遇有重大案件，由   1   会审。</w:t>
      </w:r>
    </w:p>
    <w:p w14:paraId="2A522229">
      <w:pPr>
        <w:spacing w:line="240" w:lineRule="auto"/>
        <w:jc w:val="left"/>
        <w:rPr>
          <w:rFonts w:hint="eastAsia" w:ascii="宋体" w:hAnsi="宋体" w:eastAsia="宋体" w:cs="宋体"/>
          <w:sz w:val="24"/>
          <w:szCs w:val="24"/>
        </w:rPr>
      </w:pPr>
      <w:r>
        <w:rPr>
          <w:rFonts w:hint="eastAsia" w:ascii="宋体" w:hAnsi="宋体" w:eastAsia="宋体" w:cs="宋体"/>
          <w:sz w:val="24"/>
          <w:szCs w:val="24"/>
        </w:rPr>
        <w:t>填空题(2(请按题目中的空缺顺序依次填写答案)</w:t>
      </w:r>
    </w:p>
    <w:p w14:paraId="5D9AC8A8">
      <w:pPr>
        <w:spacing w:line="240" w:lineRule="auto"/>
        <w:jc w:val="left"/>
        <w:rPr>
          <w:rFonts w:hint="eastAsia" w:ascii="宋体" w:hAnsi="宋体" w:eastAsia="宋体" w:cs="宋体"/>
          <w:sz w:val="24"/>
          <w:szCs w:val="24"/>
        </w:rPr>
      </w:pPr>
      <w:r>
        <w:rPr>
          <w:rFonts w:hint="eastAsia" w:cs="宋体"/>
          <w:i/>
          <w:color w:val="FF0000"/>
          <w:sz w:val="28"/>
          <w:szCs w:val="24"/>
          <w:lang w:eastAsia="zh-CN"/>
        </w:rPr>
        <w:t>正确答案：</w:t>
      </w:r>
      <w:r>
        <w:rPr>
          <w:rFonts w:hint="eastAsia" w:ascii="宋体" w:hAnsi="宋体" w:eastAsia="宋体" w:cs="宋体"/>
          <w:sz w:val="24"/>
          <w:szCs w:val="24"/>
        </w:rPr>
        <w:t xml:space="preserve">① 三法司 </w:t>
      </w:r>
    </w:p>
    <w:p w14:paraId="0F652868">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7.    明朝在司法制度上最突出的特点是   1   干预司法。</w:t>
      </w:r>
    </w:p>
    <w:p w14:paraId="3D5AF2C4">
      <w:pPr>
        <w:spacing w:line="240" w:lineRule="auto"/>
        <w:jc w:val="left"/>
        <w:rPr>
          <w:rFonts w:hint="eastAsia" w:ascii="宋体" w:hAnsi="宋体" w:eastAsia="宋体" w:cs="宋体"/>
          <w:sz w:val="24"/>
          <w:szCs w:val="24"/>
        </w:rPr>
      </w:pPr>
      <w:r>
        <w:rPr>
          <w:rFonts w:hint="eastAsia" w:ascii="宋体" w:hAnsi="宋体" w:eastAsia="宋体" w:cs="宋体"/>
          <w:sz w:val="24"/>
          <w:szCs w:val="24"/>
        </w:rPr>
        <w:t>填空题(2(请按题目中的空缺顺序依次填写答案)</w:t>
      </w:r>
    </w:p>
    <w:p w14:paraId="64099379">
      <w:pPr>
        <w:spacing w:line="240" w:lineRule="auto"/>
        <w:jc w:val="left"/>
        <w:rPr>
          <w:rFonts w:hint="eastAsia" w:ascii="宋体" w:hAnsi="宋体" w:eastAsia="宋体" w:cs="宋体"/>
          <w:sz w:val="24"/>
          <w:szCs w:val="24"/>
        </w:rPr>
      </w:pPr>
      <w:r>
        <w:rPr>
          <w:rFonts w:hint="eastAsia" w:cs="宋体"/>
          <w:i/>
          <w:color w:val="FF0000"/>
          <w:sz w:val="28"/>
          <w:szCs w:val="24"/>
          <w:lang w:eastAsia="zh-CN"/>
        </w:rPr>
        <w:t>正确答案：</w:t>
      </w:r>
      <w:r>
        <w:rPr>
          <w:rFonts w:hint="eastAsia" w:ascii="宋体" w:hAnsi="宋体" w:eastAsia="宋体" w:cs="宋体"/>
          <w:sz w:val="24"/>
          <w:szCs w:val="24"/>
        </w:rPr>
        <w:t>① 厂卫</w:t>
      </w:r>
    </w:p>
    <w:p w14:paraId="08ECB57D">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 xml:space="preserve"> 8.    明朝的根本性法典是   1   。</w:t>
      </w:r>
    </w:p>
    <w:p w14:paraId="5F2E3037">
      <w:pPr>
        <w:spacing w:line="240" w:lineRule="auto"/>
        <w:jc w:val="left"/>
        <w:rPr>
          <w:rFonts w:hint="eastAsia" w:ascii="宋体" w:hAnsi="宋体" w:eastAsia="宋体" w:cs="宋体"/>
          <w:sz w:val="24"/>
          <w:szCs w:val="24"/>
        </w:rPr>
      </w:pPr>
      <w:r>
        <w:rPr>
          <w:rFonts w:hint="eastAsia" w:ascii="宋体" w:hAnsi="宋体" w:eastAsia="宋体" w:cs="宋体"/>
          <w:sz w:val="24"/>
          <w:szCs w:val="24"/>
        </w:rPr>
        <w:t>填空题(2.0分)（难易度:易）(请按题目中的空缺顺序依次填写答案)</w:t>
      </w:r>
    </w:p>
    <w:p w14:paraId="68DDADCE">
      <w:pPr>
        <w:spacing w:line="240" w:lineRule="auto"/>
        <w:jc w:val="left"/>
        <w:rPr>
          <w:rFonts w:hint="eastAsia" w:ascii="宋体" w:hAnsi="宋体" w:eastAsia="宋体" w:cs="宋体"/>
          <w:sz w:val="24"/>
          <w:szCs w:val="24"/>
        </w:rPr>
      </w:pPr>
      <w:r>
        <w:rPr>
          <w:rFonts w:hint="eastAsia" w:cs="宋体"/>
          <w:i/>
          <w:color w:val="FF0000"/>
          <w:sz w:val="28"/>
          <w:szCs w:val="24"/>
          <w:lang w:eastAsia="zh-CN"/>
        </w:rPr>
        <w:t>正确答案：</w:t>
      </w:r>
      <w:r>
        <w:rPr>
          <w:rFonts w:hint="eastAsia" w:ascii="宋体" w:hAnsi="宋体" w:eastAsia="宋体" w:cs="宋体"/>
          <w:sz w:val="24"/>
          <w:szCs w:val="24"/>
        </w:rPr>
        <w:t xml:space="preserve">① 大明律 </w:t>
      </w:r>
    </w:p>
    <w:p w14:paraId="24118087">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9.    每年小满后十日至立秋前一日，有大理寺左右二寺官员会同各道御史及刑部承办司审理发生在京师的笞、杖案件的审判活动，叫做   1   。</w:t>
      </w:r>
    </w:p>
    <w:p w14:paraId="2B145178">
      <w:pPr>
        <w:spacing w:line="240" w:lineRule="auto"/>
        <w:jc w:val="left"/>
        <w:rPr>
          <w:rFonts w:hint="eastAsia" w:ascii="宋体" w:hAnsi="宋体" w:eastAsia="宋体" w:cs="宋体"/>
          <w:sz w:val="24"/>
          <w:szCs w:val="24"/>
        </w:rPr>
      </w:pPr>
      <w:r>
        <w:rPr>
          <w:rFonts w:hint="eastAsia" w:ascii="宋体" w:hAnsi="宋体" w:eastAsia="宋体" w:cs="宋体"/>
          <w:sz w:val="24"/>
          <w:szCs w:val="24"/>
        </w:rPr>
        <w:t>填空题(2.0分)（难易度:易）(请按题目中的空缺顺序依次填写答案)</w:t>
      </w:r>
    </w:p>
    <w:p w14:paraId="326BCBD1">
      <w:pPr>
        <w:spacing w:line="240" w:lineRule="auto"/>
        <w:jc w:val="left"/>
        <w:rPr>
          <w:rFonts w:hint="eastAsia" w:ascii="宋体" w:hAnsi="宋体" w:eastAsia="宋体" w:cs="宋体"/>
          <w:sz w:val="24"/>
          <w:szCs w:val="24"/>
        </w:rPr>
      </w:pPr>
      <w:r>
        <w:rPr>
          <w:rFonts w:hint="eastAsia" w:cs="宋体"/>
          <w:i/>
          <w:color w:val="FF0000"/>
          <w:sz w:val="28"/>
          <w:szCs w:val="24"/>
          <w:lang w:eastAsia="zh-CN"/>
        </w:rPr>
        <w:t>正确答案：</w:t>
      </w:r>
      <w:r>
        <w:rPr>
          <w:rFonts w:hint="eastAsia" w:ascii="宋体" w:hAnsi="宋体" w:eastAsia="宋体" w:cs="宋体"/>
          <w:sz w:val="24"/>
          <w:szCs w:val="24"/>
        </w:rPr>
        <w:t xml:space="preserve">① 热审 </w:t>
      </w:r>
    </w:p>
    <w:p w14:paraId="7973CB19">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10.    明朝专掌复核的中央司法机关是   1   。</w:t>
      </w:r>
    </w:p>
    <w:p w14:paraId="6D93210D">
      <w:pPr>
        <w:spacing w:line="240" w:lineRule="auto"/>
        <w:jc w:val="left"/>
        <w:rPr>
          <w:rFonts w:hint="eastAsia" w:ascii="宋体" w:hAnsi="宋体" w:eastAsia="宋体" w:cs="宋体"/>
          <w:sz w:val="24"/>
          <w:szCs w:val="24"/>
        </w:rPr>
      </w:pPr>
      <w:r>
        <w:rPr>
          <w:rFonts w:hint="eastAsia" w:ascii="宋体" w:hAnsi="宋体" w:eastAsia="宋体" w:cs="宋体"/>
          <w:sz w:val="24"/>
          <w:szCs w:val="24"/>
        </w:rPr>
        <w:t>填空题(2.0分)（难易度:易）(请按题目中的空缺顺序依次填写答案)</w:t>
      </w:r>
    </w:p>
    <w:p w14:paraId="7E328B16">
      <w:pPr>
        <w:spacing w:line="240" w:lineRule="auto"/>
        <w:jc w:val="left"/>
        <w:rPr>
          <w:rFonts w:hint="eastAsia" w:ascii="宋体" w:hAnsi="宋体" w:eastAsia="宋体" w:cs="宋体"/>
          <w:sz w:val="24"/>
          <w:szCs w:val="24"/>
        </w:rPr>
      </w:pPr>
      <w:r>
        <w:rPr>
          <w:rFonts w:hint="eastAsia" w:cs="宋体"/>
          <w:i/>
          <w:color w:val="FF0000"/>
          <w:sz w:val="28"/>
          <w:szCs w:val="24"/>
          <w:lang w:eastAsia="zh-CN"/>
        </w:rPr>
        <w:t>正确答案：</w:t>
      </w:r>
      <w:r>
        <w:rPr>
          <w:rFonts w:hint="eastAsia" w:ascii="宋体" w:hAnsi="宋体" w:eastAsia="宋体" w:cs="宋体"/>
          <w:sz w:val="24"/>
          <w:szCs w:val="24"/>
        </w:rPr>
        <w:t xml:space="preserve">① 大理寺 </w:t>
      </w:r>
    </w:p>
    <w:p w14:paraId="44A5CE2F">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11.    模仿资产阶级国家制定的我国第一个单行法院组织法规是（    ）。</w:t>
      </w:r>
    </w:p>
    <w:p w14:paraId="4BFA61EA">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单选题(2</w:t>
      </w:r>
    </w:p>
    <w:p w14:paraId="5C0A8D3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《民事诉讼律草案》B.    《大理院审判编制法》C.    《刑事诉讼律草案》D.    《法院编制法》 </w:t>
      </w:r>
      <w:r>
        <w:rPr>
          <w:rFonts w:hint="eastAsia" w:cs="宋体"/>
          <w:i/>
          <w:color w:val="FF0000"/>
          <w:sz w:val="28"/>
          <w:szCs w:val="24"/>
          <w:lang w:eastAsia="zh-CN"/>
        </w:rPr>
        <w:t>正确答案：</w:t>
      </w:r>
      <w:r>
        <w:rPr>
          <w:rFonts w:hint="eastAsia" w:ascii="宋体" w:hAnsi="宋体" w:eastAsia="宋体" w:cs="宋体"/>
          <w:sz w:val="24"/>
          <w:szCs w:val="24"/>
        </w:rPr>
        <w:t>B</w:t>
      </w:r>
    </w:p>
    <w:p w14:paraId="58270E4F">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12.    在我国，程序法和实体法分开，始于（    ）。</w:t>
      </w:r>
    </w:p>
    <w:p w14:paraId="34670CD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单选题(2</w:t>
      </w:r>
    </w:p>
    <w:p w14:paraId="1C69117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清朝初期B.    鸦片战争后清朝C.    中华民国D.    天平天国</w:t>
      </w:r>
      <w:r>
        <w:rPr>
          <w:rFonts w:hint="eastAsia" w:cs="宋体"/>
          <w:i/>
          <w:color w:val="FF0000"/>
          <w:sz w:val="28"/>
          <w:szCs w:val="24"/>
          <w:lang w:eastAsia="zh-CN"/>
        </w:rPr>
        <w:t>正确答案：</w:t>
      </w:r>
      <w:r>
        <w:rPr>
          <w:rFonts w:hint="eastAsia" w:ascii="宋体" w:hAnsi="宋体" w:eastAsia="宋体" w:cs="宋体"/>
          <w:sz w:val="24"/>
          <w:szCs w:val="24"/>
        </w:rPr>
        <w:t>B</w:t>
      </w:r>
    </w:p>
    <w:p w14:paraId="769ECDEC">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13.    鸦片战争后清朝专门负责来司法行政的机关是（    ）。</w:t>
      </w:r>
    </w:p>
    <w:p w14:paraId="69CAB3B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单选题(2</w:t>
      </w:r>
    </w:p>
    <w:p w14:paraId="5E7BDAF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大理狱B.    大理院C.    大理寺D.    法部</w:t>
      </w:r>
      <w:r>
        <w:rPr>
          <w:rFonts w:hint="eastAsia" w:cs="宋体"/>
          <w:i/>
          <w:color w:val="FF0000"/>
          <w:sz w:val="28"/>
          <w:szCs w:val="24"/>
          <w:lang w:eastAsia="zh-CN"/>
        </w:rPr>
        <w:t>正确答案：</w:t>
      </w:r>
      <w:r>
        <w:rPr>
          <w:rFonts w:hint="eastAsia" w:ascii="宋体" w:hAnsi="宋体" w:eastAsia="宋体" w:cs="宋体"/>
          <w:sz w:val="24"/>
          <w:szCs w:val="24"/>
        </w:rPr>
        <w:t>D</w:t>
      </w:r>
    </w:p>
    <w:p w14:paraId="743EAB07">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14.    清末成立（   ），进行大规模的修律。</w:t>
      </w:r>
    </w:p>
    <w:p w14:paraId="520B692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单选题(2</w:t>
      </w:r>
    </w:p>
    <w:p w14:paraId="5AEE5E0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礼学馆B.    修订法律馆C.    刑部D.    大三法司</w:t>
      </w:r>
      <w:r>
        <w:rPr>
          <w:rFonts w:hint="eastAsia" w:cs="宋体"/>
          <w:i/>
          <w:color w:val="FF0000"/>
          <w:sz w:val="28"/>
          <w:szCs w:val="24"/>
          <w:lang w:eastAsia="zh-CN"/>
        </w:rPr>
        <w:t>正确答案：</w:t>
      </w:r>
      <w:r>
        <w:rPr>
          <w:rFonts w:hint="eastAsia" w:ascii="宋体" w:hAnsi="宋体" w:eastAsia="宋体" w:cs="宋体"/>
          <w:sz w:val="24"/>
          <w:szCs w:val="24"/>
        </w:rPr>
        <w:t>B</w:t>
      </w:r>
    </w:p>
    <w:p w14:paraId="50A8A27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15.    旧中国起草的第一部半殖民地半封建的民法典是(      )。</w:t>
      </w:r>
    </w:p>
    <w:p w14:paraId="7E54F47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单选题(2</w:t>
      </w:r>
    </w:p>
    <w:p w14:paraId="3A89CD3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《中华民国约法》B.    《清会典》C.    《唐六典》D.    《大清民律草案》</w:t>
      </w:r>
      <w:r>
        <w:rPr>
          <w:rFonts w:hint="eastAsia" w:cs="宋体"/>
          <w:i/>
          <w:color w:val="FF0000"/>
          <w:sz w:val="28"/>
          <w:szCs w:val="24"/>
          <w:lang w:eastAsia="zh-CN"/>
        </w:rPr>
        <w:t>正确答案：</w:t>
      </w:r>
      <w:r>
        <w:rPr>
          <w:rFonts w:hint="eastAsia" w:ascii="宋体" w:hAnsi="宋体" w:eastAsia="宋体" w:cs="宋体"/>
          <w:sz w:val="24"/>
          <w:szCs w:val="24"/>
        </w:rPr>
        <w:t>D</w:t>
      </w:r>
    </w:p>
    <w:p w14:paraId="51A5AFE9">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16.    中国封建王朝最后而且是最进步的一部刑法典是（   ）。</w:t>
      </w:r>
    </w:p>
    <w:p w14:paraId="7759E0CD">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单选题(2</w:t>
      </w:r>
    </w:p>
    <w:p w14:paraId="7C04749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《宋刑统》B.    《元典章》C.    《大明律》D.    《大清现行刑律》</w:t>
      </w:r>
      <w:r>
        <w:rPr>
          <w:rFonts w:hint="eastAsia" w:cs="宋体"/>
          <w:i/>
          <w:color w:val="FF0000"/>
          <w:sz w:val="28"/>
          <w:szCs w:val="24"/>
          <w:lang w:eastAsia="zh-CN"/>
        </w:rPr>
        <w:t>正确答案：</w:t>
      </w:r>
      <w:r>
        <w:rPr>
          <w:rFonts w:hint="eastAsia" w:ascii="宋体" w:hAnsi="宋体" w:eastAsia="宋体" w:cs="宋体"/>
          <w:sz w:val="24"/>
          <w:szCs w:val="24"/>
        </w:rPr>
        <w:t>D</w:t>
      </w:r>
    </w:p>
    <w:p w14:paraId="32B719F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17.    中国历史上第一次分总则和分则的刑法典是（    ）。</w:t>
      </w:r>
    </w:p>
    <w:p w14:paraId="6A53F78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单选题(2</w:t>
      </w:r>
    </w:p>
    <w:p w14:paraId="63B6ACB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《大明律》B.    《大清律例》C.    《大清新刑律》D.    《大清现行刑律》 </w:t>
      </w:r>
      <w:r>
        <w:rPr>
          <w:rFonts w:hint="eastAsia" w:cs="宋体"/>
          <w:i/>
          <w:color w:val="FF0000"/>
          <w:sz w:val="28"/>
          <w:szCs w:val="24"/>
          <w:lang w:eastAsia="zh-CN"/>
        </w:rPr>
        <w:t>正确答案：</w:t>
      </w:r>
      <w:r>
        <w:rPr>
          <w:rFonts w:hint="eastAsia" w:ascii="宋体" w:hAnsi="宋体" w:eastAsia="宋体" w:cs="宋体"/>
          <w:sz w:val="24"/>
          <w:szCs w:val="24"/>
        </w:rPr>
        <w:t>C</w:t>
      </w:r>
    </w:p>
    <w:p w14:paraId="365E5A0F">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18.    《钦定宪法大纲》的附录是(        ) 。</w:t>
      </w:r>
    </w:p>
    <w:p w14:paraId="54CA293F">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单选题(2</w:t>
      </w:r>
    </w:p>
    <w:p w14:paraId="44DEF0B8">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君上大权B.    国会C.    总理D.    臣民权利义务 </w:t>
      </w:r>
      <w:r>
        <w:rPr>
          <w:rFonts w:hint="eastAsia" w:cs="宋体"/>
          <w:i/>
          <w:color w:val="FF0000"/>
          <w:sz w:val="28"/>
          <w:szCs w:val="24"/>
          <w:lang w:eastAsia="zh-CN"/>
        </w:rPr>
        <w:t>正确答案：</w:t>
      </w:r>
      <w:r>
        <w:rPr>
          <w:rFonts w:hint="eastAsia" w:ascii="宋体" w:hAnsi="宋体" w:eastAsia="宋体" w:cs="宋体"/>
          <w:sz w:val="24"/>
          <w:szCs w:val="24"/>
        </w:rPr>
        <w:t>D</w:t>
      </w:r>
    </w:p>
    <w:p w14:paraId="463744CB">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19.    鸦片战争后清朝最高审判机关是（    ）。</w:t>
      </w:r>
    </w:p>
    <w:p w14:paraId="61E64BB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单选题(2</w:t>
      </w:r>
    </w:p>
    <w:p w14:paraId="088C1C9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刑部B.    大理寺C.    法部D.    大理院 </w:t>
      </w:r>
      <w:r>
        <w:rPr>
          <w:rFonts w:hint="eastAsia" w:cs="宋体"/>
          <w:i/>
          <w:color w:val="FF0000"/>
          <w:sz w:val="28"/>
          <w:szCs w:val="24"/>
          <w:lang w:eastAsia="zh-CN"/>
        </w:rPr>
        <w:t>正确答案：</w:t>
      </w:r>
      <w:r>
        <w:rPr>
          <w:rFonts w:hint="eastAsia" w:ascii="宋体" w:hAnsi="宋体" w:eastAsia="宋体" w:cs="宋体"/>
          <w:sz w:val="24"/>
          <w:szCs w:val="24"/>
        </w:rPr>
        <w:t>D</w:t>
      </w:r>
    </w:p>
    <w:p w14:paraId="7C7E121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20.    辛亥革命后，清廷仅用三天时间便制定和通过了（    ）。</w:t>
      </w:r>
    </w:p>
    <w:p w14:paraId="30E41483">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单选题(2</w:t>
      </w:r>
    </w:p>
    <w:p w14:paraId="2804D86C">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《钦定宪法大纲》B.    《十九信条》C.    《谘议局章程》D.    《资政院院章》</w:t>
      </w:r>
      <w:r>
        <w:rPr>
          <w:rFonts w:hint="eastAsia" w:cs="宋体"/>
          <w:i/>
          <w:color w:val="FF0000"/>
          <w:sz w:val="28"/>
          <w:szCs w:val="24"/>
          <w:lang w:eastAsia="zh-CN"/>
        </w:rPr>
        <w:t>正确答案：</w:t>
      </w:r>
      <w:r>
        <w:rPr>
          <w:rFonts w:hint="eastAsia" w:ascii="宋体" w:hAnsi="宋体" w:eastAsia="宋体" w:cs="宋体"/>
          <w:sz w:val="24"/>
          <w:szCs w:val="24"/>
        </w:rPr>
        <w:t>B</w:t>
      </w:r>
    </w:p>
    <w:p w14:paraId="2C60291F">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21.    《中华民国临时约法》第四条规定，由下列（      ）机构行使统治权。</w:t>
      </w:r>
    </w:p>
    <w:p w14:paraId="45A129DB">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多选题(2</w:t>
      </w:r>
    </w:p>
    <w:p w14:paraId="3BAD758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参议院B.    临时大总统C.    国务员D.    法院</w:t>
      </w:r>
      <w:r>
        <w:rPr>
          <w:rFonts w:hint="eastAsia" w:cs="宋体"/>
          <w:i/>
          <w:color w:val="FF0000"/>
          <w:sz w:val="28"/>
          <w:szCs w:val="24"/>
          <w:lang w:eastAsia="zh-CN"/>
        </w:rPr>
        <w:t>正确答案：</w:t>
      </w:r>
      <w:r>
        <w:rPr>
          <w:rFonts w:hint="eastAsia" w:ascii="宋体" w:hAnsi="宋体" w:eastAsia="宋体" w:cs="宋体"/>
          <w:sz w:val="24"/>
          <w:szCs w:val="24"/>
        </w:rPr>
        <w:t>A B C D</w:t>
      </w:r>
    </w:p>
    <w:p w14:paraId="6AA2154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22.    北京政府恢复了封建法制，重新使用（      ）。</w:t>
      </w:r>
    </w:p>
    <w:p w14:paraId="6393F43F">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多选题(2</w:t>
      </w:r>
    </w:p>
    <w:p w14:paraId="3ACB16F7">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笞刑B.    杖刑C.    凌迟D.    遣刑</w:t>
      </w:r>
      <w:r>
        <w:rPr>
          <w:rFonts w:hint="eastAsia" w:cs="宋体"/>
          <w:i/>
          <w:color w:val="FF0000"/>
          <w:sz w:val="28"/>
          <w:szCs w:val="24"/>
          <w:lang w:eastAsia="zh-CN"/>
        </w:rPr>
        <w:t>正确答案：</w:t>
      </w:r>
      <w:r>
        <w:rPr>
          <w:rFonts w:hint="eastAsia" w:ascii="宋体" w:hAnsi="宋体" w:eastAsia="宋体" w:cs="宋体"/>
          <w:sz w:val="24"/>
          <w:szCs w:val="24"/>
        </w:rPr>
        <w:t>A D</w:t>
      </w:r>
    </w:p>
    <w:p w14:paraId="5F74A34D">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23.    北京政府的审判机构大体分为（      ）。</w:t>
      </w:r>
    </w:p>
    <w:p w14:paraId="1422874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多选题(2</w:t>
      </w:r>
    </w:p>
    <w:p w14:paraId="034BB5CA">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平政院B.    兼理司法法院C.    特别法院D.    普通法院</w:t>
      </w:r>
      <w:r>
        <w:rPr>
          <w:rFonts w:hint="eastAsia" w:cs="宋体"/>
          <w:i/>
          <w:color w:val="FF0000"/>
          <w:sz w:val="28"/>
          <w:szCs w:val="24"/>
          <w:lang w:eastAsia="zh-CN"/>
        </w:rPr>
        <w:t>正确答案：</w:t>
      </w:r>
      <w:r>
        <w:rPr>
          <w:rFonts w:hint="eastAsia" w:ascii="宋体" w:hAnsi="宋体" w:eastAsia="宋体" w:cs="宋体"/>
          <w:sz w:val="24"/>
          <w:szCs w:val="24"/>
        </w:rPr>
        <w:t>A B C D</w:t>
      </w:r>
    </w:p>
    <w:p w14:paraId="383960FA">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24.    南京国民政府普通法院分三级，包括（      ）。</w:t>
      </w:r>
    </w:p>
    <w:p w14:paraId="39AD41E3">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多选题(2</w:t>
      </w:r>
    </w:p>
    <w:p w14:paraId="244D7B2D">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特种刑事法院B.    地方法院C.    高等法院D.    最高法院</w:t>
      </w:r>
      <w:r>
        <w:rPr>
          <w:rFonts w:hint="eastAsia" w:cs="宋体"/>
          <w:i/>
          <w:color w:val="FF0000"/>
          <w:sz w:val="28"/>
          <w:szCs w:val="24"/>
          <w:lang w:eastAsia="zh-CN"/>
        </w:rPr>
        <w:t>正确答案：</w:t>
      </w:r>
      <w:r>
        <w:rPr>
          <w:rFonts w:hint="eastAsia" w:ascii="宋体" w:hAnsi="宋体" w:eastAsia="宋体" w:cs="宋体"/>
          <w:sz w:val="24"/>
          <w:szCs w:val="24"/>
        </w:rPr>
        <w:t>B C D</w:t>
      </w:r>
    </w:p>
    <w:p w14:paraId="1039E4D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25.    《中华民国临时约法》为了限制袁世凯专权而做出的具有针对性的规定包括（      ）。</w:t>
      </w:r>
    </w:p>
    <w:p w14:paraId="0E08B7E0">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多选题(2</w:t>
      </w:r>
    </w:p>
    <w:p w14:paraId="22203BD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实行责任内阁制B.    扩大参议院职权C.    规定了《人民》一章D.    规定了严格的修改程序</w:t>
      </w:r>
      <w:r>
        <w:rPr>
          <w:rFonts w:hint="eastAsia" w:cs="宋体"/>
          <w:i/>
          <w:color w:val="FF0000"/>
          <w:sz w:val="28"/>
          <w:szCs w:val="24"/>
          <w:lang w:eastAsia="zh-CN"/>
        </w:rPr>
        <w:t>正确答案：</w:t>
      </w:r>
      <w:r>
        <w:rPr>
          <w:rFonts w:hint="eastAsia" w:ascii="宋体" w:hAnsi="宋体" w:eastAsia="宋体" w:cs="宋体"/>
          <w:sz w:val="24"/>
          <w:szCs w:val="24"/>
        </w:rPr>
        <w:t>A B D</w:t>
      </w:r>
    </w:p>
    <w:p w14:paraId="0737A91C">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26.    南京临时政府颁行了（      ）等法令以革除封建恶习。 </w:t>
      </w:r>
    </w:p>
    <w:p w14:paraId="462215BB">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多选题(2</w:t>
      </w:r>
    </w:p>
    <w:p w14:paraId="61DFE5A3">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禁绝鸦片B.    禁止赌博C.    劝禁缠足D.    限期剪辫</w:t>
      </w:r>
      <w:r>
        <w:rPr>
          <w:rFonts w:hint="eastAsia" w:cs="宋体"/>
          <w:i/>
          <w:color w:val="FF0000"/>
          <w:sz w:val="28"/>
          <w:szCs w:val="24"/>
          <w:lang w:eastAsia="zh-CN"/>
        </w:rPr>
        <w:t>正确答案：</w:t>
      </w:r>
      <w:r>
        <w:rPr>
          <w:rFonts w:hint="eastAsia" w:ascii="宋体" w:hAnsi="宋体" w:eastAsia="宋体" w:cs="宋体"/>
          <w:sz w:val="24"/>
          <w:szCs w:val="24"/>
        </w:rPr>
        <w:t>A B C D</w:t>
      </w:r>
    </w:p>
    <w:p w14:paraId="6941885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27.    南京临时政府的司法改革措施有（      ）。</w:t>
      </w:r>
    </w:p>
    <w:p w14:paraId="15C7A92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多选题(2</w:t>
      </w:r>
    </w:p>
    <w:p w14:paraId="0C8AB668">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实行司法独立原则B.    禁止刑讯C.    禁止体罚D.    采用律师制度</w:t>
      </w:r>
      <w:r>
        <w:rPr>
          <w:rFonts w:hint="eastAsia" w:cs="宋体"/>
          <w:i/>
          <w:color w:val="FF0000"/>
          <w:sz w:val="28"/>
          <w:szCs w:val="24"/>
          <w:lang w:eastAsia="zh-CN"/>
        </w:rPr>
        <w:t>正确答案：</w:t>
      </w:r>
      <w:r>
        <w:rPr>
          <w:rFonts w:hint="eastAsia" w:ascii="宋体" w:hAnsi="宋体" w:eastAsia="宋体" w:cs="宋体"/>
          <w:sz w:val="24"/>
          <w:szCs w:val="24"/>
        </w:rPr>
        <w:t>A B C D</w:t>
      </w:r>
    </w:p>
    <w:p w14:paraId="00C74F57">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28.    北京政府制定的宪法性文件包括（      ）。</w:t>
      </w:r>
    </w:p>
    <w:p w14:paraId="6BA1F45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多选题(2</w:t>
      </w:r>
    </w:p>
    <w:p w14:paraId="7106AC1B">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《十九信条》B.    《中华民国宪法草案》C.    《中华民国约法》D.    《中华民国宪法》 </w:t>
      </w:r>
      <w:r>
        <w:rPr>
          <w:rFonts w:hint="eastAsia" w:cs="宋体"/>
          <w:i/>
          <w:color w:val="FF0000"/>
          <w:sz w:val="28"/>
          <w:szCs w:val="24"/>
          <w:lang w:eastAsia="zh-CN"/>
        </w:rPr>
        <w:t>正确答案：</w:t>
      </w:r>
      <w:r>
        <w:rPr>
          <w:rFonts w:hint="eastAsia" w:ascii="宋体" w:hAnsi="宋体" w:eastAsia="宋体" w:cs="宋体"/>
          <w:sz w:val="24"/>
          <w:szCs w:val="24"/>
        </w:rPr>
        <w:t>B C D</w:t>
      </w:r>
    </w:p>
    <w:p w14:paraId="48739EA3">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29.    南京国民政府由行政院和（      ）组成。 </w:t>
      </w:r>
    </w:p>
    <w:p w14:paraId="678F2429">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多选题(2</w:t>
      </w:r>
    </w:p>
    <w:p w14:paraId="05BB1A3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立法院B.    司法院C.    监察院D.    考试院</w:t>
      </w:r>
      <w:r>
        <w:rPr>
          <w:rFonts w:hint="eastAsia" w:cs="宋体"/>
          <w:i/>
          <w:color w:val="FF0000"/>
          <w:sz w:val="28"/>
          <w:szCs w:val="24"/>
          <w:lang w:eastAsia="zh-CN"/>
        </w:rPr>
        <w:t>正确答案：</w:t>
      </w:r>
      <w:r>
        <w:rPr>
          <w:rFonts w:hint="eastAsia" w:ascii="宋体" w:hAnsi="宋体" w:eastAsia="宋体" w:cs="宋体"/>
          <w:sz w:val="24"/>
          <w:szCs w:val="24"/>
        </w:rPr>
        <w:t>A B C D</w:t>
      </w:r>
    </w:p>
    <w:p w14:paraId="0F01B22B">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30.    南京国民政府的法律形式除了制定法外，还包括（      ）。</w:t>
      </w:r>
    </w:p>
    <w:p w14:paraId="09FC4ECD">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多选题(2</w:t>
      </w:r>
    </w:p>
    <w:p w14:paraId="0C9C138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判例B.    解释例C.    党规党法D.    蒋氏手谕</w:t>
      </w:r>
      <w:r>
        <w:rPr>
          <w:rFonts w:hint="eastAsia" w:cs="宋体"/>
          <w:i/>
          <w:color w:val="FF0000"/>
          <w:sz w:val="28"/>
          <w:szCs w:val="24"/>
          <w:lang w:eastAsia="zh-CN"/>
        </w:rPr>
        <w:t>正确答案：</w:t>
      </w:r>
      <w:r>
        <w:rPr>
          <w:rFonts w:hint="eastAsia" w:ascii="宋体" w:hAnsi="宋体" w:eastAsia="宋体" w:cs="宋体"/>
          <w:sz w:val="24"/>
          <w:szCs w:val="24"/>
        </w:rPr>
        <w:t>A B C D</w:t>
      </w:r>
    </w:p>
    <w:p w14:paraId="7D0B8D1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31.    朱元璋颁⾏《⼤诰》以后，将《⼤诰》强⾏于民间，扩⼤其宣传⼒度和影响，要求家家户户都要有《⼤诰》，私塾学校要以《⼤诰》为课本，村社乡民集会要 宣讲《⼤诰》，科举考试要考《⼤诰》。</w:t>
      </w:r>
    </w:p>
    <w:p w14:paraId="29553BA8">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1058A1CA">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A</w:t>
      </w:r>
    </w:p>
    <w:p w14:paraId="44BC369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32.    明《⼤诰》与《⼤明律》⼀样，是皇帝钦定的具有最⾼的法律效⼒，是《⼤明律》之外最重要的法规。</w:t>
      </w:r>
    </w:p>
    <w:p w14:paraId="3D081FB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213C3E3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A</w:t>
      </w:r>
    </w:p>
    <w:p w14:paraId="5D5E48F9">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33.    明朝断案，除以⼤明律及⼤诰为依据外，仍然采⽤唐、宋以来的“以例断案” 的传统。</w:t>
      </w:r>
    </w:p>
    <w:p w14:paraId="3388D75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6CBBB279">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A</w:t>
      </w:r>
    </w:p>
    <w:p w14:paraId="49576AD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34.    《宋刑统》的体例编制了《⼤明会典》。</w:t>
      </w:r>
    </w:p>
    <w:p w14:paraId="710F0F99">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04AAC9B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B</w:t>
      </w:r>
    </w:p>
    <w:p w14:paraId="20D9031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35.    四⼗四年（1779年）明确规定： “即有定例，则⽤例不⽤律”，这是清朝法律的⼀个重要特点。</w:t>
      </w:r>
    </w:p>
    <w:p w14:paraId="1944389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0BF7576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A</w:t>
      </w:r>
    </w:p>
    <w:p w14:paraId="20714BD9">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36.    康熙时，仿照《明会典》制定《康 熙会典》。其后，雍正、乾隆、嘉庆、光绪四朝均续加修定，号称五朝会典。《明会典》不仅是中国封建时代最完备的⾏ 政法规，⽽且是中国封建时代⾏政⽴法 的总汇。</w:t>
      </w:r>
    </w:p>
    <w:p w14:paraId="68BAA48D">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3285F02A">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B</w:t>
      </w:r>
    </w:p>
    <w:p w14:paraId="17482BA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37.    清王朝制定的适⽤于少数民族聚居区的法律有《回疆则例》、《苗律》、《蒙古律》、《西宁番⼦治罪条例》等。</w:t>
      </w:r>
    </w:p>
    <w:p w14:paraId="376EAC4D">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5A9B0F03">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A</w:t>
      </w:r>
    </w:p>
    <w:p w14:paraId="3AF3D768">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38.    清律以严刑峻法推⾏思想⽂化专制， 以“⽂字狱”的形式惩罚异端思想。</w:t>
      </w:r>
    </w:p>
    <w:p w14:paraId="162420C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3F2C0A9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A</w:t>
      </w:r>
    </w:p>
    <w:p w14:paraId="0D27878A">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39.    “资政院”是清政府在清末“预备⽴宪”过程中设⽴的地⽅“咨询机关”。</w:t>
      </w:r>
    </w:p>
    <w:p w14:paraId="73F5CD0C">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197DBEF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B</w:t>
      </w:r>
    </w:p>
    <w:p w14:paraId="02AAEA6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40.    清朝的修订法律馆由当时对中西法律均有研究的刑部左侍郎沈家本主持。</w:t>
      </w:r>
    </w:p>
    <w:p w14:paraId="6EFDF5A4">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392F311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A</w:t>
      </w:r>
    </w:p>
    <w:p w14:paraId="4520728A">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41.    清廷制定并公布中国历史上第⼀部近 代意义上的专门刑法典《⼤清现⾏刑律》。</w:t>
      </w:r>
    </w:p>
    <w:p w14:paraId="0F03EF0F">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247E6494">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B</w:t>
      </w:r>
    </w:p>
    <w:p w14:paraId="7539BBC4">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42.    《修正中华民国临时政府组织⼤纲》确⽴了责任内阁制。</w:t>
      </w:r>
    </w:p>
    <w:p w14:paraId="7CE2354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7D4CD5E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B</w:t>
      </w:r>
    </w:p>
    <w:p w14:paraId="1D9A200C">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43.    《修正中华民国临时政府组织⼤纲》是中华民国第⼀部全国性的临时宪法性⽂件。</w:t>
      </w:r>
    </w:p>
    <w:p w14:paraId="3CA11C7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286E4B2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A</w:t>
      </w:r>
    </w:p>
    <w:p w14:paraId="048EDDD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44.    《中华民国临时约法》提出了彻底反帝反封建的纲领。</w:t>
      </w:r>
    </w:p>
    <w:p w14:paraId="57EA3C3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2E82907A">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B</w:t>
      </w:r>
    </w:p>
    <w:p w14:paraId="3D26873B">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45.    《中华民国临时约法》为防⽌袁世凯专权独裁，在政体上实⾏总统制。</w:t>
      </w:r>
    </w:p>
    <w:p w14:paraId="3986BF69">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1BC6380F">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B</w:t>
      </w:r>
    </w:p>
    <w:p w14:paraId="5D82F449">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46.    特别法效⼒⾼于普通法是南京国民政府⽴法的⼀⼤特点。</w:t>
      </w:r>
    </w:p>
    <w:p w14:paraId="1CEE3931">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66229EE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A</w:t>
      </w:r>
    </w:p>
    <w:p w14:paraId="66B142AD">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47.    《中华民国民法》包括总则、债、物权、亲属、继承五编。</w:t>
      </w:r>
    </w:p>
    <w:p w14:paraId="128AB6BA">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3B33FA8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A</w:t>
      </w:r>
    </w:p>
    <w:p w14:paraId="6B1131AE">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48.    中国古代没有多重审理制度。</w:t>
      </w:r>
    </w:p>
    <w:p w14:paraId="46590FCD">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204A780C">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B</w:t>
      </w:r>
    </w:p>
    <w:p w14:paraId="6A61BBE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49.    清末修订法律馆修订《大清民律草案》，遵循四个原则，注重世界最普通之法则，原本后出最精之法理，求最适于中国民情之法则，期于改进上最有利益之法则。</w:t>
      </w:r>
    </w:p>
    <w:p w14:paraId="2ED92BD6">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32B0703C">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A</w:t>
      </w:r>
    </w:p>
    <w:p w14:paraId="13AA6DA2">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50.    新民主主义革命时期，司法制度非常重视群众路线。贯彻群众路线在组织上的一个重要表现是成立巡回法庭。</w:t>
      </w:r>
    </w:p>
    <w:p w14:paraId="0A281045">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判断题(2</w:t>
      </w:r>
    </w:p>
    <w:p w14:paraId="2221EF14">
      <w:pPr>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rPr>
        <w:t>A.    对B.    错</w:t>
      </w:r>
      <w:r>
        <w:rPr>
          <w:rFonts w:hint="eastAsia" w:cs="宋体"/>
          <w:i/>
          <w:color w:val="FF0000"/>
          <w:sz w:val="28"/>
          <w:szCs w:val="24"/>
          <w:lang w:eastAsia="zh-CN"/>
        </w:rPr>
        <w:t>正确答案：</w:t>
      </w:r>
      <w:r>
        <w:rPr>
          <w:rFonts w:hint="eastAsia" w:ascii="宋体" w:hAnsi="宋体" w:eastAsia="宋体" w:cs="宋体"/>
          <w:sz w:val="24"/>
          <w:szCs w:val="24"/>
        </w:rPr>
        <w:t>A</w:t>
      </w:r>
    </w:p>
    <w:p w14:paraId="0680E1A5">
      <w:pPr>
        <w:spacing w:line="240" w:lineRule="auto"/>
        <w:jc w:val="left"/>
        <w:rPr>
          <w:rFonts w:hint="eastAsia" w:ascii="宋体" w:hAnsi="宋体" w:eastAsia="宋体" w:cs="宋体"/>
          <w:sz w:val="24"/>
          <w:szCs w:val="24"/>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F3E16"/>
    <w:multiLevelType w:val="singleLevel"/>
    <w:tmpl w:val="811F3E16"/>
    <w:lvl w:ilvl="0" w:tentative="0">
      <w:start w:val="1"/>
      <w:numFmt w:val="upperLetter"/>
      <w:suff w:val="space"/>
      <w:lvlText w:val="%1."/>
      <w:lvlJc w:val="left"/>
    </w:lvl>
  </w:abstractNum>
  <w:abstractNum w:abstractNumId="1">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2">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3">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4">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5">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6">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OWJiYjgyMmZjYjg0MjYyNzIzM2UyZWU2OGRlZjgifQ=="/>
  </w:docVars>
  <w:rsids>
    <w:rsidRoot w:val="00B47730"/>
    <w:rsid w:val="00034616"/>
    <w:rsid w:val="0006063C"/>
    <w:rsid w:val="0015074B"/>
    <w:rsid w:val="0029639D"/>
    <w:rsid w:val="00326F90"/>
    <w:rsid w:val="00AA1D8D"/>
    <w:rsid w:val="00B47730"/>
    <w:rsid w:val="00CB0664"/>
    <w:rsid w:val="00FC693F"/>
    <w:rsid w:val="1FF877A3"/>
    <w:rsid w:val="264E1C4E"/>
    <w:rsid w:val="455F1EC0"/>
    <w:rsid w:val="7E1D3A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qFormat="1" w:uiPriority="99" w:semiHidden="0" w:name="List Continue"/>
    <w:lsdException w:qFormat="1"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qFormat="1"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宋体" w:hAnsi="宋体" w:eastAsia="宋体" w:cstheme="minorBidi"/>
      <w:sz w:val="20"/>
      <w:szCs w:val="22"/>
      <w:lang w:val="en-US" w:eastAsia="en-US" w:bidi="ar-SA"/>
    </w:rPr>
  </w:style>
  <w:style w:type="paragraph" w:styleId="3">
    <w:name w:val="heading 1"/>
    <w:basedOn w:val="1"/>
    <w:next w:val="1"/>
    <w:link w:val="134"/>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5"/>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36"/>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46"/>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47"/>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48"/>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49"/>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0"/>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1"/>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0">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2">
    <w:name w:val="macro"/>
    <w:link w:val="143"/>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2"/>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0"/>
    <w:unhideWhenUsed/>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Subtitle"/>
    <w:basedOn w:val="1"/>
    <w:next w:val="1"/>
    <w:link w:val="138"/>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5">
    <w:name w:val="List"/>
    <w:basedOn w:val="1"/>
    <w:unhideWhenUsed/>
    <w:qFormat/>
    <w:uiPriority w:val="99"/>
    <w:pPr>
      <w:ind w:left="360" w:hanging="360"/>
      <w:contextualSpacing/>
    </w:pPr>
  </w:style>
  <w:style w:type="paragraph" w:styleId="26">
    <w:name w:val="Body Text 2"/>
    <w:basedOn w:val="1"/>
    <w:link w:val="141"/>
    <w:unhideWhenUsed/>
    <w:qFormat/>
    <w:uiPriority w:val="99"/>
    <w:pPr>
      <w:spacing w:after="120" w:line="480" w:lineRule="auto"/>
    </w:pPr>
  </w:style>
  <w:style w:type="paragraph" w:styleId="27">
    <w:name w:val="List Continue 2"/>
    <w:basedOn w:val="1"/>
    <w:unhideWhenUsed/>
    <w:qFormat/>
    <w:uiPriority w:val="99"/>
    <w:pPr>
      <w:spacing w:after="120"/>
      <w:ind w:left="720"/>
      <w:contextualSpacing/>
    </w:pPr>
  </w:style>
  <w:style w:type="paragraph" w:styleId="28">
    <w:name w:val="List Continue 3"/>
    <w:basedOn w:val="1"/>
    <w:unhideWhenUsed/>
    <w:uiPriority w:val="99"/>
    <w:pPr>
      <w:spacing w:after="120"/>
      <w:ind w:left="1080"/>
      <w:contextualSpacing/>
    </w:pPr>
  </w:style>
  <w:style w:type="paragraph" w:styleId="29">
    <w:name w:val="Title"/>
    <w:basedOn w:val="1"/>
    <w:next w:val="1"/>
    <w:link w:val="137"/>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1">
    <w:name w:val="Table Grid"/>
    <w:basedOn w:val="3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2">
    <w:name w:val="Light Shading"/>
    <w:basedOn w:val="30"/>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3">
    <w:name w:val="Light Shading Accent 1"/>
    <w:basedOn w:val="30"/>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4">
    <w:name w:val="Light Shading Accent 2"/>
    <w:basedOn w:val="30"/>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5">
    <w:name w:val="Light Shading Accent 3"/>
    <w:basedOn w:val="30"/>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6">
    <w:name w:val="Light Shading Accent 4"/>
    <w:basedOn w:val="30"/>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7">
    <w:name w:val="Light Shading Accent 5"/>
    <w:basedOn w:val="30"/>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38">
    <w:name w:val="Light Shading Accent 6"/>
    <w:basedOn w:val="30"/>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39">
    <w:name w:val="Light List"/>
    <w:basedOn w:val="30"/>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0">
    <w:name w:val="Light List Accent 1"/>
    <w:basedOn w:val="30"/>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1">
    <w:name w:val="Light List Accent 2"/>
    <w:basedOn w:val="30"/>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2">
    <w:name w:val="Light List Accent 3"/>
    <w:basedOn w:val="30"/>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3">
    <w:name w:val="Light List Accent 4"/>
    <w:basedOn w:val="30"/>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4">
    <w:name w:val="Light List Accent 5"/>
    <w:basedOn w:val="30"/>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5">
    <w:name w:val="Light List Accent 6"/>
    <w:basedOn w:val="30"/>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6">
    <w:name w:val="Light Grid"/>
    <w:basedOn w:val="30"/>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7">
    <w:name w:val="Light Grid Accent 1"/>
    <w:basedOn w:val="30"/>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48">
    <w:name w:val="Light Grid Accent 2"/>
    <w:basedOn w:val="30"/>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49">
    <w:name w:val="Light Grid Accent 3"/>
    <w:basedOn w:val="30"/>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0">
    <w:name w:val="Light Grid Accent 4"/>
    <w:basedOn w:val="30"/>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1">
    <w:name w:val="Light Grid Accent 5"/>
    <w:basedOn w:val="30"/>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2">
    <w:name w:val="Light Grid Accent 6"/>
    <w:basedOn w:val="30"/>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3">
    <w:name w:val="Medium Shading 1"/>
    <w:basedOn w:val="30"/>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4">
    <w:name w:val="Medium Shading 1 Accent 1"/>
    <w:basedOn w:val="30"/>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5">
    <w:name w:val="Medium Shading 1 Accent 2"/>
    <w:basedOn w:val="30"/>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6">
    <w:name w:val="Medium Shading 1 Accent 3"/>
    <w:basedOn w:val="30"/>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7">
    <w:name w:val="Medium Shading 1 Accent 4"/>
    <w:basedOn w:val="30"/>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58">
    <w:name w:val="Medium Shading 1 Accent 5"/>
    <w:basedOn w:val="30"/>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59">
    <w:name w:val="Medium Shading 1 Accent 6"/>
    <w:basedOn w:val="30"/>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0">
    <w:name w:val="Medium Shading 2"/>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1">
    <w:name w:val="Medium Shading 2 Accent 1"/>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2">
    <w:name w:val="Medium Shading 2 Accent 2"/>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3"/>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4"/>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5"/>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6"/>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List 1"/>
    <w:basedOn w:val="30"/>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68">
    <w:name w:val="Medium List 1 Accent 1"/>
    <w:basedOn w:val="30"/>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9">
    <w:name w:val="Medium List 1 Accent 2"/>
    <w:basedOn w:val="30"/>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0">
    <w:name w:val="Medium List 1 Accent 3"/>
    <w:basedOn w:val="30"/>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1">
    <w:name w:val="Medium List 1 Accent 4"/>
    <w:basedOn w:val="30"/>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2">
    <w:name w:val="Medium List 1 Accent 5"/>
    <w:basedOn w:val="30"/>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3">
    <w:name w:val="Medium List 1 Accent 6"/>
    <w:basedOn w:val="30"/>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4">
    <w:name w:val="Medium List 2"/>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6"/>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30"/>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2">
    <w:name w:val="Medium Grid 1 Accent 1"/>
    <w:basedOn w:val="30"/>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3">
    <w:name w:val="Medium Grid 1 Accent 2"/>
    <w:basedOn w:val="30"/>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30"/>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30"/>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30"/>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30"/>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88">
    <w:name w:val="Medium Grid 2"/>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89">
    <w:name w:val="Medium Grid 2 Accent 1"/>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0">
    <w:name w:val="Medium Grid 2 Accent 2"/>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1">
    <w:name w:val="Medium Grid 2 Accent 3"/>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2">
    <w:name w:val="Medium Grid 2 Accent 4"/>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3">
    <w:name w:val="Medium Grid 2 Accent 5"/>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4">
    <w:name w:val="Medium Grid 2 Accent 6"/>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5">
    <w:name w:val="Medium Grid 3"/>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6">
    <w:name w:val="Medium Grid 3 Accent 1"/>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7">
    <w:name w:val="Medium Grid 3 Accent 2"/>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98">
    <w:name w:val="Medium Grid 3 Accent 3"/>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99">
    <w:name w:val="Medium Grid 3 Accent 4"/>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0">
    <w:name w:val="Medium Grid 3 Accent 5"/>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1">
    <w:name w:val="Medium Grid 3 Accent 6"/>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2">
    <w:name w:val="Dark List"/>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3">
    <w:name w:val="Dark List Accent 1"/>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4">
    <w:name w:val="Dark List Accent 2"/>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5">
    <w:name w:val="Dark List Accent 3"/>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6">
    <w:name w:val="Dark List Accent 4"/>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7">
    <w:name w:val="Dark List Accent 5"/>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08">
    <w:name w:val="Dark List Accent 6"/>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09">
    <w:name w:val="Colorful Shading"/>
    <w:basedOn w:val="30"/>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0">
    <w:name w:val="Colorful Shading Accent 1"/>
    <w:basedOn w:val="30"/>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1">
    <w:name w:val="Colorful Shading Accent 2"/>
    <w:basedOn w:val="30"/>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3"/>
    <w:basedOn w:val="30"/>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3">
    <w:name w:val="Colorful Shading Accent 4"/>
    <w:basedOn w:val="30"/>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5"/>
    <w:basedOn w:val="30"/>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6"/>
    <w:basedOn w:val="30"/>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List"/>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7">
    <w:name w:val="Colorful List Accent 1"/>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18">
    <w:name w:val="Colorful List Accent 2"/>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19">
    <w:name w:val="Colorful List Accent 3"/>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0">
    <w:name w:val="Colorful List Accent 4"/>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1">
    <w:name w:val="Colorful List Accent 5"/>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2">
    <w:name w:val="Colorful List Accent 6"/>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3">
    <w:name w:val="Colorful Grid"/>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4">
    <w:name w:val="Colorful Grid Accent 1"/>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5">
    <w:name w:val="Colorful Grid Accent 2"/>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6">
    <w:name w:val="Colorful Grid Accent 3"/>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7">
    <w:name w:val="Colorful Grid Accent 4"/>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28">
    <w:name w:val="Colorful Grid Accent 5"/>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29">
    <w:name w:val="Colorful Grid Accent 6"/>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1">
    <w:name w:val="Strong"/>
    <w:basedOn w:val="130"/>
    <w:qFormat/>
    <w:uiPriority w:val="22"/>
    <w:rPr>
      <w:b/>
      <w:bCs/>
    </w:rPr>
  </w:style>
  <w:style w:type="character" w:styleId="132">
    <w:name w:val="Emphasis"/>
    <w:basedOn w:val="130"/>
    <w:qFormat/>
    <w:uiPriority w:val="20"/>
    <w:rPr>
      <w:i/>
      <w:iCs/>
    </w:rPr>
  </w:style>
  <w:style w:type="paragraph" w:styleId="133">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4">
    <w:name w:val="Heading 1 Char"/>
    <w:basedOn w:val="130"/>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5">
    <w:name w:val="Heading 2 Char"/>
    <w:basedOn w:val="130"/>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36">
    <w:name w:val="Heading 3 Char"/>
    <w:basedOn w:val="130"/>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37">
    <w:name w:val="Title Char"/>
    <w:basedOn w:val="130"/>
    <w:link w:val="29"/>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38">
    <w:name w:val="Subtitle Char"/>
    <w:basedOn w:val="130"/>
    <w:link w:val="2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39">
    <w:name w:val="List Paragraph"/>
    <w:basedOn w:val="1"/>
    <w:qFormat/>
    <w:uiPriority w:val="34"/>
    <w:pPr>
      <w:ind w:left="720"/>
      <w:contextualSpacing/>
    </w:pPr>
  </w:style>
  <w:style w:type="character" w:customStyle="1" w:styleId="140">
    <w:name w:val="Body Text Char"/>
    <w:basedOn w:val="130"/>
    <w:link w:val="19"/>
    <w:qFormat/>
    <w:uiPriority w:val="99"/>
  </w:style>
  <w:style w:type="character" w:customStyle="1" w:styleId="141">
    <w:name w:val="Body Text 2 Char"/>
    <w:basedOn w:val="130"/>
    <w:link w:val="26"/>
    <w:qFormat/>
    <w:uiPriority w:val="99"/>
  </w:style>
  <w:style w:type="character" w:customStyle="1" w:styleId="142">
    <w:name w:val="Body Text 3 Char"/>
    <w:basedOn w:val="130"/>
    <w:link w:val="17"/>
    <w:qFormat/>
    <w:uiPriority w:val="99"/>
    <w:rPr>
      <w:sz w:val="16"/>
      <w:szCs w:val="16"/>
    </w:rPr>
  </w:style>
  <w:style w:type="character" w:customStyle="1" w:styleId="143">
    <w:name w:val="Macro Text Char"/>
    <w:basedOn w:val="130"/>
    <w:link w:val="2"/>
    <w:uiPriority w:val="99"/>
    <w:rPr>
      <w:rFonts w:ascii="Courier" w:hAnsi="Courier"/>
      <w:sz w:val="20"/>
      <w:szCs w:val="20"/>
    </w:rPr>
  </w:style>
  <w:style w:type="paragraph" w:styleId="144">
    <w:name w:val="Quote"/>
    <w:basedOn w:val="1"/>
    <w:next w:val="1"/>
    <w:link w:val="145"/>
    <w:qFormat/>
    <w:uiPriority w:val="29"/>
    <w:rPr>
      <w:i/>
      <w:iCs/>
      <w:color w:val="000000" w:themeColor="text1"/>
      <w14:textFill>
        <w14:solidFill>
          <w14:schemeClr w14:val="tx1"/>
        </w14:solidFill>
      </w14:textFill>
    </w:rPr>
  </w:style>
  <w:style w:type="character" w:customStyle="1" w:styleId="145">
    <w:name w:val="Quote Char"/>
    <w:basedOn w:val="130"/>
    <w:link w:val="144"/>
    <w:uiPriority w:val="29"/>
    <w:rPr>
      <w:i/>
      <w:iCs/>
      <w:color w:val="000000" w:themeColor="text1"/>
      <w14:textFill>
        <w14:solidFill>
          <w14:schemeClr w14:val="tx1"/>
        </w14:solidFill>
      </w14:textFill>
    </w:rPr>
  </w:style>
  <w:style w:type="character" w:customStyle="1" w:styleId="146">
    <w:name w:val="Heading 4 Char"/>
    <w:basedOn w:val="130"/>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47">
    <w:name w:val="Heading 5 Char"/>
    <w:basedOn w:val="130"/>
    <w:link w:val="7"/>
    <w:semiHidden/>
    <w:uiPriority w:val="9"/>
    <w:rPr>
      <w:rFonts w:asciiTheme="majorHAnsi" w:hAnsiTheme="majorHAnsi" w:eastAsiaTheme="majorEastAsia" w:cstheme="majorBidi"/>
      <w:color w:val="254061" w:themeColor="accent1" w:themeShade="80"/>
    </w:rPr>
  </w:style>
  <w:style w:type="character" w:customStyle="1" w:styleId="148">
    <w:name w:val="Heading 6 Char"/>
    <w:basedOn w:val="130"/>
    <w:link w:val="8"/>
    <w:semiHidden/>
    <w:uiPriority w:val="9"/>
    <w:rPr>
      <w:rFonts w:asciiTheme="majorHAnsi" w:hAnsiTheme="majorHAnsi" w:eastAsiaTheme="majorEastAsia" w:cstheme="majorBidi"/>
      <w:i/>
      <w:iCs/>
      <w:color w:val="254061" w:themeColor="accent1" w:themeShade="80"/>
    </w:rPr>
  </w:style>
  <w:style w:type="character" w:customStyle="1" w:styleId="149">
    <w:name w:val="Heading 7 Char"/>
    <w:basedOn w:val="130"/>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0">
    <w:name w:val="Heading 8 Char"/>
    <w:basedOn w:val="130"/>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1">
    <w:name w:val="Heading 9 Char"/>
    <w:basedOn w:val="130"/>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2">
    <w:name w:val="Intense Quote"/>
    <w:basedOn w:val="1"/>
    <w:next w:val="1"/>
    <w:link w:val="153"/>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3">
    <w:name w:val="Intense Quote Char"/>
    <w:basedOn w:val="130"/>
    <w:link w:val="152"/>
    <w:uiPriority w:val="30"/>
    <w:rPr>
      <w:b/>
      <w:bCs/>
      <w:i/>
      <w:iCs/>
      <w:color w:val="4F81BD" w:themeColor="accent1"/>
      <w14:textFill>
        <w14:solidFill>
          <w14:schemeClr w14:val="accent1"/>
        </w14:solidFill>
      </w14:textFill>
    </w:rPr>
  </w:style>
  <w:style w:type="character" w:customStyle="1" w:styleId="154">
    <w:name w:val="Subtle Emphasis"/>
    <w:basedOn w:val="130"/>
    <w:qFormat/>
    <w:uiPriority w:val="19"/>
    <w:rPr>
      <w:i/>
      <w:iCs/>
      <w:color w:val="808080" w:themeColor="text1" w:themeTint="80"/>
      <w14:textFill>
        <w14:solidFill>
          <w14:schemeClr w14:val="tx1">
            <w14:lumMod w14:val="50000"/>
            <w14:lumOff w14:val="50000"/>
          </w14:schemeClr>
        </w14:solidFill>
      </w14:textFill>
    </w:rPr>
  </w:style>
  <w:style w:type="character" w:customStyle="1" w:styleId="155">
    <w:name w:val="Intense Emphasis"/>
    <w:basedOn w:val="130"/>
    <w:qFormat/>
    <w:uiPriority w:val="21"/>
    <w:rPr>
      <w:b/>
      <w:bCs/>
      <w:i/>
      <w:iCs/>
      <w:color w:val="4F81BD" w:themeColor="accent1"/>
      <w14:textFill>
        <w14:solidFill>
          <w14:schemeClr w14:val="accent1"/>
        </w14:solidFill>
      </w14:textFill>
    </w:rPr>
  </w:style>
  <w:style w:type="character" w:customStyle="1" w:styleId="156">
    <w:name w:val="Subtle Reference"/>
    <w:basedOn w:val="130"/>
    <w:qFormat/>
    <w:uiPriority w:val="31"/>
    <w:rPr>
      <w:smallCaps/>
      <w:color w:val="C0504D" w:themeColor="accent2"/>
      <w:u w:val="single"/>
      <w14:textFill>
        <w14:solidFill>
          <w14:schemeClr w14:val="accent2"/>
        </w14:solidFill>
      </w14:textFill>
    </w:rPr>
  </w:style>
  <w:style w:type="character" w:customStyle="1" w:styleId="157">
    <w:name w:val="Intense Reference"/>
    <w:basedOn w:val="130"/>
    <w:qFormat/>
    <w:uiPriority w:val="32"/>
    <w:rPr>
      <w:b/>
      <w:bCs/>
      <w:smallCaps/>
      <w:color w:val="C0504D" w:themeColor="accent2"/>
      <w:spacing w:val="5"/>
      <w:u w:val="single"/>
      <w14:textFill>
        <w14:solidFill>
          <w14:schemeClr w14:val="accent2"/>
        </w14:solidFill>
      </w14:textFill>
    </w:rPr>
  </w:style>
  <w:style w:type="character" w:customStyle="1" w:styleId="158">
    <w:name w:val="Book Title"/>
    <w:basedOn w:val="130"/>
    <w:qFormat/>
    <w:uiPriority w:val="33"/>
    <w:rPr>
      <w:b/>
      <w:bCs/>
      <w:smallCaps/>
      <w:spacing w:val="5"/>
    </w:rPr>
  </w:style>
  <w:style w:type="paragraph" w:customStyle="1" w:styleId="159">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7625</Words>
  <Characters>8421</Characters>
  <Lines>0</Lines>
  <Paragraphs>0</Paragraphs>
  <TotalTime>0</TotalTime>
  <ScaleCrop>false</ScaleCrop>
  <LinksUpToDate>false</LinksUpToDate>
  <CharactersWithSpaces>11004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芹菜</cp:lastModifiedBy>
  <dcterms:modified xsi:type="dcterms:W3CDTF">2024-06-28T06:53:24Z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A83F71504D1E4DB7B156AAC5559BC70C_13</vt:lpwstr>
  </property>
</Properties>
</file>