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盐化工生产技术 · 形考任务一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1.    含氧酸盐矿主要是碳酸盐。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2.    金属钡几乎无毒，钡盐也都是无毒的。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3.    自然界中没有游离态的硼。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4.    硼氢化钠在酸性水溶液中稳定，在碱性水溶液中很快被完全分解。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5.    生产以磷酸二铵为主体的肥料，中和度应控制在1.42-2.0。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6.    井卤资源有三种类型：黄卤、黑卤、岩盐卤。黑卤是我国最早开采的一种，含盐份在13%左右，因其中含有少量的（ ）故盐卤呈黑色或灰色。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氧化铁B.    硫化铁C.    氧化铅D.    四氧化三铁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7.    光卤石的分子式是 (  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单选题(4.0分)（难易度:难）</w:t>
      </w:r>
    </w:p>
    <w:p>
      <w:pPr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CaCO3•MgCO3 B.    CaO•MgOC.    Na2B4O7•10H2OD.    KCl•MgCl2•6H2O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8.    最常用的无机盐的合成方法包括：复分解法、置换法、电化学法、中和法、复盐法和元素化合法，下面（  ）方程表达式表示的是元素化合法。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AB+CD→AD+CBB.    A+CD→AD+C   C.    AB+CD→AD·CB D.    A+B→AB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9.    白云石的分子式为 (     )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CaCO3•MgCO3 B.    CaO•MgOC.    Na2B4O7•10H2OD.    KCl•MgCl2•6H2O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10.    通常都把（  ）制成小球状，填装入塔内，称为离子交换柱。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催化剂颗粒B.    离子交换树脂 C.    填料D.    硅胶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11.    列文式蒸发器属于（ 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单选题(4.0分)（难易度:难）</w:t>
      </w:r>
    </w:p>
    <w:p>
      <w:pPr>
        <w:keepNext w:val="0"/>
        <w:keepLines w:val="0"/>
        <w:pageBreakBefore w:val="0"/>
        <w:widowControl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强制循环蒸发器 B.    自然循环蒸发器 C.    降膜式蒸发器D.    升膜式蒸发器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12.    升膜式类型的蒸发器适于（  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易结垢的物料B.    易结晶析出物料C.    易结晶析出物料D.    都可以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C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13.    蒸发法及真空冷却法结晶器最容易结晶疤的部位是（  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结晶器顶B.    扫板C.    结晶器中部   D.    沸腾液面处的器壁及结晶器底部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14.    晶体的形成与长大一般都放出热量，此热量称做（  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结晶热B.    潜热C.    显热D.    热容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15.    回收及海水淡化过程常用的蒸发器类型为（  ），以便有效防止结垢。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2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强制循环蒸发器B.    多级闪蒸C.    降膜式蒸发器D.    升膜式蒸发器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16.    钛在空气中加热到400℃时大量吸氧，在（   ）时钛的氧化作用和氮的化学作用显著增加，形成易熔的氮化钛，从而严重影响钛的性能，且它极易遭到硬度大的金属对它的接触腐蚀。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单选题(4.0分)（难易度:难）</w:t>
      </w:r>
    </w:p>
    <w:p>
      <w:pPr>
        <w:keepNext w:val="0"/>
        <w:keepLines w:val="0"/>
        <w:pageBreakBefore w:val="0"/>
        <w:widowControl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450℃  B.    500℃  C.    1000℃D.    600℃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17.    严格地说，不锈钢是指在（    ）中耐腐蚀的钢。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2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空气   B.    水 C.    卤水D.    盐水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18.    自然界中最主要的可溶性钾矿是（   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钾石盐 B.    铝硅酸类岩石   C.    光卤石D.    杂卤石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19.    以氯化钾、石膏为原料，氨法生产硫酸钾的主反应过程属于（    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2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中和法B.    复盐法 C.    复分解法D.    置换法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20.    25℃和75℃下K+，Na+，NO3-，Cl-，SO42-—H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2O 五元体系中，高温下有利于NaCl的析出，而在低温下有利于（    ）的析出。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2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NaNO3 B.    KNO3 C.    K2SO4D.    KCl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21.    二水氯化镁是由六水氯化镁制取无水氯化镁的中间产物。在常温下易吸收空气中水转为（    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单选题(4.0分)（难易度:难）</w:t>
      </w:r>
    </w:p>
    <w:p>
      <w:pPr>
        <w:keepNext w:val="0"/>
        <w:keepLines w:val="0"/>
        <w:pageBreakBefore w:val="0"/>
        <w:widowControl/>
        <w:numPr>
          <w:ilvl w:val="0"/>
          <w:numId w:val="2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MgCl2•6H2OB.    MgCl2•2H2OC.    MgCl2•4H2OD.    MgCl2•12H2O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22.    天然盐类的开采，主要有（  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2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矿山开采B.    地下浸提C.    自沉盐开采D.    盐田法制盐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 C 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23.    无机盐就是(  )与 (   )发生中和反应生成的产物，无机盐也是由无机酸根与金属离子组成的化合物。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2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无机酸B.    有机酸C.    无机碱D.    有机碱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C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24.    按加热情况，蒸发可分为（）和（）。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自然蒸发B.    沸腾蒸发C.    连续蒸发D.    间歇蒸发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25.    多效蒸发的操作流程包括（）。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顺流法B.    逆流法C.    错流法D.    平流法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 C 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盐化工生产技术 · 形考任务二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1.    不锈钢中铬含量必须在12.5%以上才能形成氧化膜。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3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2.    氯化钾干燥采用转筒干燥机并流操作，即湿氯化钾和热的炉气向相反方向移动。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判断题(4.0分)（难易度:难）</w:t>
      </w:r>
    </w:p>
    <w:p>
      <w:pPr>
        <w:keepNext w:val="0"/>
        <w:keepLines w:val="0"/>
        <w:pageBreakBefore w:val="0"/>
        <w:widowControl/>
        <w:numPr>
          <w:ilvl w:val="0"/>
          <w:numId w:val="3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3.    捕收剂能使某些矿物表面生产一层憎水膜,与气体泡沫结合而使之上浮。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3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4.    硫酸钾水溶液加入易溶性钾盐，硫酸钾的溶解度急剧下降。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3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5.    大量的镁主要以氯化物和硫酸盐等镁盐形式存在。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3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6.    目前市场上销售的碳酸镁为其化学式一般为xMgCO3·yMg(OH)2·ｚH2O，称为（ 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3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重质碳酸镁  B.    氢氧化镁C.    复合碳酸镁    D.    碱式碳酸镁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7.    高温盐溶浸法在制取硫酸镁时，冷冻温度在0℃或0℃以上，并且恰当的控制溶浸液中氯化镁含量，即可达到有利于硫酸镁生产，又不会使（  ）析出的目的。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3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食盐B.    芒硝 C.    氯化钾D.    无水芒硝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8.    白云石煅烧制碳酸镁时，煅烧温度一般控制在（    ）为宜。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单选题(4.0分)（难易度:难）</w:t>
      </w:r>
    </w:p>
    <w:p>
      <w:pPr>
        <w:keepNext w:val="0"/>
        <w:keepLines w:val="0"/>
        <w:pageBreakBefore w:val="0"/>
        <w:widowControl/>
        <w:numPr>
          <w:ilvl w:val="0"/>
          <w:numId w:val="3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130~140℃B.    160~170℃C.    900~1000℃ D.    250~330℃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C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9.    无水氯化镁化学式为MgCl2，是无色六角晶体。在不同温度下能与水生成含有2、4、6、8、12个结晶水的水合物。常温下存在的通常是(     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单选题(4.0分)（难易度:难）</w:t>
      </w:r>
    </w:p>
    <w:p>
      <w:pPr>
        <w:keepNext w:val="0"/>
        <w:keepLines w:val="0"/>
        <w:pageBreakBefore w:val="0"/>
        <w:widowControl/>
        <w:numPr>
          <w:ilvl w:val="0"/>
          <w:numId w:val="3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MgCl2•6H2OB.    MgCl2•2H2OC.    MgCl2•4H2OD.    MgCl2•12H2O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10.    含钡的另一种矿物是毒重石矿，它含BaCO3（    ），晶型和重晶石相同，有玻璃光泽，可以溶于酸。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4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75～80％B.    70～80％C.    65～80％D.     60～85％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11.    重晶石的超细粉碎大多采用(      )工艺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4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湿法B.    干法 C.    干湿混合D.    气流磨合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12.    为了防止炉料烧结，在铬铁矿氧化焙烧时要加入填充剂最好的是(    )填充剂。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4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钙B.    镁 C.    铁D.     硅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13.    制备重铬酸钾通常用(      )分解铬酸钠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4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K2SO4B.    KClC.    KClO3D.    K2CO3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14.    铬渣处理中(      )技术投资少、设备场地要求简单、可以回收各种金属，在铬渣治理、资源化回用方面都将发挥重要的作用，具有广阔的发展前景。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4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湿法解毒B.    干法解毒C.    微生物解毒D.    制水泥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C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15.    二氧化锰有活性二氧化锰和人造二氧化锰，活性二氧化锰的质量与人造二氧化锰相比较是（    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4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较优  B.    较差 C.    一样D.    说不清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16.    蒸汽蒸馏法制硼酸时，是将酸解后的料浆利用（    ）的过热蒸汽加热处理，硼酸即升华而被蒸汽带出，冷凝后制得硼酸溶液。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4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620～630℃ B.    400～500℃ C.    200～300℃ D.    300～400℃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17.    碳铵法制硼酸是将硼镁矿粉与碳酸氢铵溶液混合，经加热复分解得到含硼酸铵的料液，再经脱氨即得硼酸。反应开始之前须将硼矿石高温焙烧，在（   ）脱去结晶水，使结构变得疏松、具有化学活性。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4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620～630℃ B.    400～500℃ C.    200～300℃ D.    300～400℃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18.    萃取法是采用含有羟基的有机溶剂（各种醇类）由含硼盐湖卤水中萃取硼。首先用溶于煤油的多元醇萃取硼砂，然后用（   ）作用于有机相，使硼砂转变为硼酸而结晶出来。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4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稀盐酸 B.    稀醋酸 C.    稀硫酸D.    稀硝酸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C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19.    硼砂的化学式为（    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4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Na2B4O7•10H2OB.    H3BO3 C.    NaBH4D.    Na2B4O7•7H2O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20.    硫酸法生产钛白过程中，（    ）工段加入铁屑来控制铁为二价至关重要，否则将严重影响产品白度。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5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酸解 B.    沉降 C.    水解 D.    煅烧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21.    氯化法生产钛白过程中，从氯化反应器出来的氯化产物冷凝至136℃时，(       )依然不能以固相得以分离。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5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FeCl2B.    CaCl2C.    MgCl2D.    FeCl3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22.    目前，主要有两种具有经济开采利用价值的钛矿即（  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5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岩矿和钛精矿B.    钛精矿和钛铁矿C.    金红石和钛精矿D.    岩矿和砂矿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23.    输卤管道的腐蚀类型是（）。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5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点状腐蚀B.    低频应力腐蚀C.    穿晶腐蚀D.    气泡腐蚀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24.    循环泵、盐浆泵的腐蚀属于（  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5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穿晶腐蚀B.    磨蚀C.    气泡腐蚀D.    电偶腐蚀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 C 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25.    海盐苦卤制取氯化钾相对提高K+浓度的主要方法有（）。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5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化学处理法B.    冷冻法C.    添加氯化镁法D.    加热法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 C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盐化工生产技术 · 形考任务三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1.    常温下存在的通常是四水氯化镁。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5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2.    无水氯化镁可以由六水氯化镁加热制取。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5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3.    分界面向内移动的速度只是煅烧温度的函数，与白石云粒度无关。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判断题(4.0分)（难易度:难）</w:t>
      </w:r>
    </w:p>
    <w:p>
      <w:pPr>
        <w:keepNext w:val="0"/>
        <w:keepLines w:val="0"/>
        <w:pageBreakBefore w:val="0"/>
        <w:widowControl/>
        <w:numPr>
          <w:ilvl w:val="0"/>
          <w:numId w:val="5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4.    如果白云石粒度大小过于悬殊，小块白云石会“生烧”，大块白云石将“过烧”。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5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5.    钾石岩的开采有旱采和溶采两种。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6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6.    磷矿的品味是指磷矿中P2O5的含量，富矿一般含P2O5在（  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6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26％以上B.    30％以上C.    14％～20％D.    26％～30％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7.    磷酸铵包括磷酸一铵(MAP)  ，磷酸二铵(DAP)  和磷酸三铵（TAP） 三种，是含有磷和氮两种营养元素的复合肥料。其中谁是最稳定?     （    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单选题(4.0分)（难易度:难）</w:t>
      </w:r>
    </w:p>
    <w:p>
      <w:pPr>
        <w:keepNext w:val="0"/>
        <w:keepLines w:val="0"/>
        <w:pageBreakBefore w:val="0"/>
        <w:widowControl/>
        <w:numPr>
          <w:ilvl w:val="0"/>
          <w:numId w:val="6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MAP B.    DAP C.    TAP D.    都不稳定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8.    以纯碱、烧碱、石灰等为反应剂的焙烧称为（）。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6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还原焙烧B.    氧化焙烧C.    碱性焙烧D.    氯化焙烧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C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9.    粉碎产品直径为0.1-5mm所采用的粉碎单元是（）。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6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粗碎B.    中碎C.    细碎D.    胶体磨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10.    湖水的盐分在（），就称为盐湖。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6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3.5%以上B.    3.5%以下C.    10%以上D.    5%以上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11.    以下（ ）不属于常用的表面处理剂。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6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表面活性剂B.    偶联剂C.    氧化剂D.    无机改性剂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C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12.    以下（ ）是黑卤的净化方法。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6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氯化氧化法B.    烧碱-硫酸钠法C.    石灰-纯碱法D.    盐硝联产高温复盐法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13.    以下（ ）是黄卤的净化方法。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6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氯化氧化法B.    烧碱-硫酸钠法C.    石灰-纯碱法D.    盐硝联产高温复盐法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14.    以下（ ）是硫酸钙型卤水的净化方法。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6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氯化氧化法B.    烧碱-硫酸钠法C.    石灰-纯碱法D.    盐硝联产高温复盐法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C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15.    以下（ ）是硫酸钠型卤水的净化方法。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7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氯化氧化法B.    烧碱-硫酸钠法C.    石灰-纯碱法D.    盐硝联产高温复盐法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16.    空气吹出-三氯化铁法吹出后的卤水含H2S要小于（）mg/L。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7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10B.    20C.    30D.    40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17.    温度低于0.15℃时，食盐结晶为（   ）水合物。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7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无B.    1C.    2D.    3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C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18.    铸铁是含碳量（ ）的铁碳合金。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7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小于0.5%B.    大于0.5%小于1%C.    大于1%小于2%D.    大于2%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19.    青铜是铜和（）的合金。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7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锌B.    锡C.    锰D.    铝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20.    兑卤法添加老卤调节MgSO4/MgCl2值应控制在（）以下。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单选题(4.0分)（难易度:难）</w:t>
      </w:r>
    </w:p>
    <w:p>
      <w:pPr>
        <w:keepNext w:val="0"/>
        <w:keepLines w:val="0"/>
        <w:pageBreakBefore w:val="0"/>
        <w:widowControl/>
        <w:numPr>
          <w:ilvl w:val="0"/>
          <w:numId w:val="7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0.25B.    0.35C.    0.45D.    0.55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21.    气泡剂含有（）基团。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7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-OHB.    -NH2C.    -COOHD.    =CO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 C 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22.    常用的调整剂有（）。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7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碳酸钠B.    硫酸钠C.    草酸D.    盐酸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 C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23.    常压蒸发由（  ）、（   ）和（  ）构成。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7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蒸发锅B.    预热锅C.    储卤槽D.    真空泵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 C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24.    氯化镁冷却结晶的方式包括（）。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7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负压法B.    结片法C.    造粒法D.    模具成型法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 C 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25.    硫酸镁有多种水合物，除七水硫酸镁外，还有（）。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8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十二水合物B.    六水合物C.    四水合物D.    一水合物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 C D</w:t>
      </w:r>
    </w:p>
    <w:p>
      <w:pPr>
        <w:keepNext w:val="0"/>
        <w:keepLines w:val="0"/>
        <w:pageBreakBefore w:val="0"/>
        <w:widowControl/>
        <w:numPr>
          <w:ilvl w:val="0"/>
          <w:numId w:val="8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盐化工生产技术 · 形考任务四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1.    多级闪蒸简称MSF，多用于碱回收及海水淡化。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8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2.    干燥属于传质过程，所处理的物料是液体。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8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3.    煅烧过程中只有物理变化，没有化学变化。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8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4.    食盐是盐化工最早提取，也是产量最大的一种产品。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8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5.    四水氯化镁是制取无水氯化镁的中间产物，浸入木材可以提高其耐火能力。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8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6.    立德粉中硫酸钡含量的高低，决定了颜料性能的好坏。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8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7.    当前市场上销售的碳酸镁为碱式碳酸镁,是重质碳酸镁。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8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8.    大部分无机盐产品是以结晶形态存在的。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判断题(4.0分)</w:t>
      </w:r>
    </w:p>
    <w:p>
      <w:pPr>
        <w:keepNext w:val="0"/>
        <w:keepLines w:val="0"/>
        <w:pageBreakBefore w:val="0"/>
        <w:widowControl/>
        <w:numPr>
          <w:ilvl w:val="0"/>
          <w:numId w:val="8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正确B.    错误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9.    钙离子与苦卤中硫酸根离子发生（      ）反应。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8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氧化B.    还原C.    氧化还原D.    复分解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10.    溶解结晶法氯化钾的总收率为（）。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9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80%-85%B.    85%-88%C.    88%-90%D.    90%-92%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11.    氯气处理硫化钡，如果氯过量则会产生大量的副产物（）而降低氯化钡的产率。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9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氯化钡B.    硫酸钡C.    氢氧化钡D.    硫氢化钡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12.    铬矿石中一级品的Cr2O3含量应大于等于（）。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9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30%B.    35%C.    40%D.    45%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13.    （）有杀菌作用，口服对人有害。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9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硼酸B.    硼砂C.    硼酸锌D.    碳化硼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14.    （）可作为X射线透视肠胃时的药剂。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单选题(4.0分)</w:t>
      </w:r>
    </w:p>
    <w:p>
      <w:pPr>
        <w:keepNext w:val="0"/>
        <w:keepLines w:val="0"/>
        <w:pageBreakBefore w:val="0"/>
        <w:widowControl/>
        <w:numPr>
          <w:ilvl w:val="0"/>
          <w:numId w:val="9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氯化钡B.    硫酸钡C.    碳酸钡D.    硝酸钡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15.    白云灰乳液经碳化生成Mg(HCO3)2、（  ）、（  ）、（  ）等钙镁碳酸盐悬浊液。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9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CaCO3B.    MgCO3·3H2OC.    CaCO3•MgCO3 D.    Ca(HCO3)2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 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16.    可溶性钡盐包括（）。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9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氯化钡B.    硫酸钡C.    碳酸钡D.    硝酸钡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17.    以下钡盐有毒的是（）。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9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氯化钡B.    硫酸钡C.    碳酸钡D.    硝酸钡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C 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18.    氯化镁法生产氯化钡的产品包括（）。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9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氯化钡B.    氢氧化镁C.    硫化氢D.    硫化镁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 C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19.    含铬废水的处理方法有（）。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9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硫酸亚铁法B.    离子交换法C.    立窑干法解毒D.    活性炭吸附法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 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20.    冶炼碳素锰铁，矿石的锰铁比和磷锰比分别为（）。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多选题(4.0分)（难易度:难）</w:t>
      </w:r>
    </w:p>
    <w:p>
      <w:pPr>
        <w:keepNext w:val="0"/>
        <w:keepLines w:val="0"/>
        <w:pageBreakBefore w:val="0"/>
        <w:widowControl/>
        <w:numPr>
          <w:ilvl w:val="0"/>
          <w:numId w:val="10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6-8.5B.    3.8-7.8C.    0.002-0.005D.    0.002-0.0036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B C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21.    硼氢化钠可用作（）有机化合物的还原剂。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10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醛类B.    酮类C.    酰氯类D.    醇类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 C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22.    含硼矿物的加工方法有（）。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10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酸法B.    碱法C.    氨法D.    盐法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 C 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23.    二氧化钛的生产方法主要有（）。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10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硫酸法B.    氯化法C.    碱法D.    氨法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24.    生产纳米TiO2的方法包括（）。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keepNext w:val="0"/>
        <w:keepLines w:val="0"/>
        <w:pageBreakBefore w:val="0"/>
        <w:widowControl/>
        <w:numPr>
          <w:ilvl w:val="0"/>
          <w:numId w:val="10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四氯化钛和氧气氧化B.    钛醇盐气溶胶气相水解C.    共沉淀法D.    金属醇盐水解法</w:t>
      </w: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 C D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25.    磷灰石的加工方法有().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多选题(4.0分)</w:t>
      </w:r>
    </w:p>
    <w:p>
      <w:pPr>
        <w:numPr>
          <w:ilvl w:val="0"/>
          <w:numId w:val="105"/>
        </w:numPr>
        <w:spacing w:line="240" w:lineRule="auto"/>
        <w:jc w:val="left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机械加工B.    酸法加工C.    碱法加工D.    热法加工</w:t>
      </w:r>
    </w:p>
    <w:p>
      <w:pPr>
        <w:numPr>
          <w:numId w:val="0"/>
        </w:numPr>
        <w:spacing w:line="240" w:lineRule="auto"/>
        <w:jc w:val="left"/>
        <w:rPr>
          <w:rFonts w:hint="eastAsia" w:eastAsia="宋体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i/>
          <w:color w:val="FF0000"/>
          <w:sz w:val="28"/>
          <w:lang w:eastAsia="zh-CN"/>
        </w:rPr>
        <w:t>正确答案：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A B D</w:t>
      </w:r>
    </w:p>
    <w:sectPr>
      <w:pgSz w:w="12240" w:h="15840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C2D34"/>
    <w:multiLevelType w:val="singleLevel"/>
    <w:tmpl w:val="830C2D34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838BC63D"/>
    <w:multiLevelType w:val="singleLevel"/>
    <w:tmpl w:val="838BC63D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86D8EAD1"/>
    <w:multiLevelType w:val="singleLevel"/>
    <w:tmpl w:val="86D8EAD1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88170A11"/>
    <w:multiLevelType w:val="singleLevel"/>
    <w:tmpl w:val="88170A11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88A708F4"/>
    <w:multiLevelType w:val="singleLevel"/>
    <w:tmpl w:val="88A708F4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88B63B4E"/>
    <w:multiLevelType w:val="singleLevel"/>
    <w:tmpl w:val="88B63B4E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8939D11C"/>
    <w:multiLevelType w:val="singleLevel"/>
    <w:tmpl w:val="8939D11C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8B76CA53"/>
    <w:multiLevelType w:val="singleLevel"/>
    <w:tmpl w:val="8B76CA53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8B886FAB"/>
    <w:multiLevelType w:val="singleLevel"/>
    <w:tmpl w:val="8B886FAB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8BC60260"/>
    <w:multiLevelType w:val="singleLevel"/>
    <w:tmpl w:val="8BC60260"/>
    <w:lvl w:ilvl="0" w:tentative="0">
      <w:start w:val="1"/>
      <w:numFmt w:val="upperLetter"/>
      <w:suff w:val="space"/>
      <w:lvlText w:val="%1."/>
      <w:lvlJc w:val="left"/>
    </w:lvl>
  </w:abstractNum>
  <w:abstractNum w:abstractNumId="10">
    <w:nsid w:val="8BF2DA5A"/>
    <w:multiLevelType w:val="singleLevel"/>
    <w:tmpl w:val="8BF2DA5A"/>
    <w:lvl w:ilvl="0" w:tentative="0">
      <w:start w:val="1"/>
      <w:numFmt w:val="upperLetter"/>
      <w:suff w:val="space"/>
      <w:lvlText w:val="%1."/>
      <w:lvlJc w:val="left"/>
    </w:lvl>
  </w:abstractNum>
  <w:abstractNum w:abstractNumId="11">
    <w:nsid w:val="8ED1E9D5"/>
    <w:multiLevelType w:val="singleLevel"/>
    <w:tmpl w:val="8ED1E9D5"/>
    <w:lvl w:ilvl="0" w:tentative="0">
      <w:start w:val="1"/>
      <w:numFmt w:val="upperLetter"/>
      <w:suff w:val="space"/>
      <w:lvlText w:val="%1."/>
      <w:lvlJc w:val="left"/>
    </w:lvl>
  </w:abstractNum>
  <w:abstractNum w:abstractNumId="12">
    <w:nsid w:val="904E15C3"/>
    <w:multiLevelType w:val="singleLevel"/>
    <w:tmpl w:val="904E15C3"/>
    <w:lvl w:ilvl="0" w:tentative="0">
      <w:start w:val="1"/>
      <w:numFmt w:val="upperLetter"/>
      <w:suff w:val="space"/>
      <w:lvlText w:val="%1."/>
      <w:lvlJc w:val="left"/>
    </w:lvl>
  </w:abstractNum>
  <w:abstractNum w:abstractNumId="13">
    <w:nsid w:val="963DBA3E"/>
    <w:multiLevelType w:val="singleLevel"/>
    <w:tmpl w:val="963DBA3E"/>
    <w:lvl w:ilvl="0" w:tentative="0">
      <w:start w:val="1"/>
      <w:numFmt w:val="upperLetter"/>
      <w:suff w:val="space"/>
      <w:lvlText w:val="%1."/>
      <w:lvlJc w:val="left"/>
    </w:lvl>
  </w:abstractNum>
  <w:abstractNum w:abstractNumId="14">
    <w:nsid w:val="982B88C6"/>
    <w:multiLevelType w:val="singleLevel"/>
    <w:tmpl w:val="982B88C6"/>
    <w:lvl w:ilvl="0" w:tentative="0">
      <w:start w:val="1"/>
      <w:numFmt w:val="upperLetter"/>
      <w:suff w:val="space"/>
      <w:lvlText w:val="%1."/>
      <w:lvlJc w:val="left"/>
    </w:lvl>
  </w:abstractNum>
  <w:abstractNum w:abstractNumId="15">
    <w:nsid w:val="AA98D75F"/>
    <w:multiLevelType w:val="singleLevel"/>
    <w:tmpl w:val="AA98D75F"/>
    <w:lvl w:ilvl="0" w:tentative="0">
      <w:start w:val="1"/>
      <w:numFmt w:val="upperLetter"/>
      <w:suff w:val="space"/>
      <w:lvlText w:val="%1."/>
      <w:lvlJc w:val="left"/>
    </w:lvl>
  </w:abstractNum>
  <w:abstractNum w:abstractNumId="16">
    <w:nsid w:val="AB2D6F4C"/>
    <w:multiLevelType w:val="singleLevel"/>
    <w:tmpl w:val="AB2D6F4C"/>
    <w:lvl w:ilvl="0" w:tentative="0">
      <w:start w:val="1"/>
      <w:numFmt w:val="upperLetter"/>
      <w:suff w:val="space"/>
      <w:lvlText w:val="%1."/>
      <w:lvlJc w:val="left"/>
    </w:lvl>
  </w:abstractNum>
  <w:abstractNum w:abstractNumId="17">
    <w:nsid w:val="AC48950C"/>
    <w:multiLevelType w:val="singleLevel"/>
    <w:tmpl w:val="AC48950C"/>
    <w:lvl w:ilvl="0" w:tentative="0">
      <w:start w:val="1"/>
      <w:numFmt w:val="upperLetter"/>
      <w:suff w:val="space"/>
      <w:lvlText w:val="%1."/>
      <w:lvlJc w:val="left"/>
    </w:lvl>
  </w:abstractNum>
  <w:abstractNum w:abstractNumId="18">
    <w:nsid w:val="AD0FE01A"/>
    <w:multiLevelType w:val="singleLevel"/>
    <w:tmpl w:val="AD0FE01A"/>
    <w:lvl w:ilvl="0" w:tentative="0">
      <w:start w:val="1"/>
      <w:numFmt w:val="upperLetter"/>
      <w:suff w:val="space"/>
      <w:lvlText w:val="%1."/>
      <w:lvlJc w:val="left"/>
    </w:lvl>
  </w:abstractNum>
  <w:abstractNum w:abstractNumId="19">
    <w:nsid w:val="B08BEF52"/>
    <w:multiLevelType w:val="singleLevel"/>
    <w:tmpl w:val="B08BEF52"/>
    <w:lvl w:ilvl="0" w:tentative="0">
      <w:start w:val="1"/>
      <w:numFmt w:val="upperLetter"/>
      <w:suff w:val="space"/>
      <w:lvlText w:val="%1."/>
      <w:lvlJc w:val="left"/>
    </w:lvl>
  </w:abstractNum>
  <w:abstractNum w:abstractNumId="20">
    <w:nsid w:val="B0D01696"/>
    <w:multiLevelType w:val="singleLevel"/>
    <w:tmpl w:val="B0D01696"/>
    <w:lvl w:ilvl="0" w:tentative="0">
      <w:start w:val="1"/>
      <w:numFmt w:val="upperLetter"/>
      <w:suff w:val="space"/>
      <w:lvlText w:val="%1."/>
      <w:lvlJc w:val="left"/>
    </w:lvl>
  </w:abstractNum>
  <w:abstractNum w:abstractNumId="21">
    <w:nsid w:val="B3BFEDB5"/>
    <w:multiLevelType w:val="singleLevel"/>
    <w:tmpl w:val="B3BFEDB5"/>
    <w:lvl w:ilvl="0" w:tentative="0">
      <w:start w:val="1"/>
      <w:numFmt w:val="upperLetter"/>
      <w:suff w:val="space"/>
      <w:lvlText w:val="%1."/>
      <w:lvlJc w:val="left"/>
    </w:lvl>
  </w:abstractNum>
  <w:abstractNum w:abstractNumId="22">
    <w:nsid w:val="B4C89540"/>
    <w:multiLevelType w:val="singleLevel"/>
    <w:tmpl w:val="B4C89540"/>
    <w:lvl w:ilvl="0" w:tentative="0">
      <w:start w:val="1"/>
      <w:numFmt w:val="upperLetter"/>
      <w:suff w:val="space"/>
      <w:lvlText w:val="%1."/>
      <w:lvlJc w:val="left"/>
    </w:lvl>
  </w:abstractNum>
  <w:abstractNum w:abstractNumId="23">
    <w:nsid w:val="B717E653"/>
    <w:multiLevelType w:val="singleLevel"/>
    <w:tmpl w:val="B717E653"/>
    <w:lvl w:ilvl="0" w:tentative="0">
      <w:start w:val="1"/>
      <w:numFmt w:val="upperLetter"/>
      <w:suff w:val="space"/>
      <w:lvlText w:val="%1."/>
      <w:lvlJc w:val="left"/>
    </w:lvl>
  </w:abstractNum>
  <w:abstractNum w:abstractNumId="24">
    <w:nsid w:val="BC3C0340"/>
    <w:multiLevelType w:val="singleLevel"/>
    <w:tmpl w:val="BC3C0340"/>
    <w:lvl w:ilvl="0" w:tentative="0">
      <w:start w:val="1"/>
      <w:numFmt w:val="upperLetter"/>
      <w:suff w:val="space"/>
      <w:lvlText w:val="%1."/>
      <w:lvlJc w:val="left"/>
    </w:lvl>
  </w:abstractNum>
  <w:abstractNum w:abstractNumId="25">
    <w:nsid w:val="BCB960C6"/>
    <w:multiLevelType w:val="singleLevel"/>
    <w:tmpl w:val="BCB960C6"/>
    <w:lvl w:ilvl="0" w:tentative="0">
      <w:start w:val="1"/>
      <w:numFmt w:val="upperLetter"/>
      <w:suff w:val="space"/>
      <w:lvlText w:val="%1."/>
      <w:lvlJc w:val="left"/>
    </w:lvl>
  </w:abstractNum>
  <w:abstractNum w:abstractNumId="26">
    <w:nsid w:val="BFC766C3"/>
    <w:multiLevelType w:val="singleLevel"/>
    <w:tmpl w:val="BFC766C3"/>
    <w:lvl w:ilvl="0" w:tentative="0">
      <w:start w:val="1"/>
      <w:numFmt w:val="upperLetter"/>
      <w:suff w:val="space"/>
      <w:lvlText w:val="%1."/>
      <w:lvlJc w:val="left"/>
    </w:lvl>
  </w:abstractNum>
  <w:abstractNum w:abstractNumId="27">
    <w:nsid w:val="C0DF966A"/>
    <w:multiLevelType w:val="singleLevel"/>
    <w:tmpl w:val="C0DF966A"/>
    <w:lvl w:ilvl="0" w:tentative="0">
      <w:start w:val="1"/>
      <w:numFmt w:val="upperLetter"/>
      <w:suff w:val="space"/>
      <w:lvlText w:val="%1."/>
      <w:lvlJc w:val="left"/>
    </w:lvl>
  </w:abstractNum>
  <w:abstractNum w:abstractNumId="28">
    <w:nsid w:val="C1E398E7"/>
    <w:multiLevelType w:val="singleLevel"/>
    <w:tmpl w:val="C1E398E7"/>
    <w:lvl w:ilvl="0" w:tentative="0">
      <w:start w:val="1"/>
      <w:numFmt w:val="upperLetter"/>
      <w:suff w:val="space"/>
      <w:lvlText w:val="%1."/>
      <w:lvlJc w:val="left"/>
    </w:lvl>
  </w:abstractNum>
  <w:abstractNum w:abstractNumId="29">
    <w:nsid w:val="C35B09FF"/>
    <w:multiLevelType w:val="singleLevel"/>
    <w:tmpl w:val="C35B09FF"/>
    <w:lvl w:ilvl="0" w:tentative="0">
      <w:start w:val="1"/>
      <w:numFmt w:val="upperLetter"/>
      <w:suff w:val="space"/>
      <w:lvlText w:val="%1."/>
      <w:lvlJc w:val="left"/>
    </w:lvl>
  </w:abstractNum>
  <w:abstractNum w:abstractNumId="30">
    <w:nsid w:val="C44E44C5"/>
    <w:multiLevelType w:val="singleLevel"/>
    <w:tmpl w:val="C44E44C5"/>
    <w:lvl w:ilvl="0" w:tentative="0">
      <w:start w:val="1"/>
      <w:numFmt w:val="upperLetter"/>
      <w:suff w:val="space"/>
      <w:lvlText w:val="%1."/>
      <w:lvlJc w:val="left"/>
    </w:lvl>
  </w:abstractNum>
  <w:abstractNum w:abstractNumId="31">
    <w:nsid w:val="C4B78338"/>
    <w:multiLevelType w:val="singleLevel"/>
    <w:tmpl w:val="C4B78338"/>
    <w:lvl w:ilvl="0" w:tentative="0">
      <w:start w:val="1"/>
      <w:numFmt w:val="upperLetter"/>
      <w:suff w:val="space"/>
      <w:lvlText w:val="%1."/>
      <w:lvlJc w:val="left"/>
    </w:lvl>
  </w:abstractNum>
  <w:abstractNum w:abstractNumId="32">
    <w:nsid w:val="CE645F60"/>
    <w:multiLevelType w:val="singleLevel"/>
    <w:tmpl w:val="CE645F60"/>
    <w:lvl w:ilvl="0" w:tentative="0">
      <w:start w:val="1"/>
      <w:numFmt w:val="upperLetter"/>
      <w:suff w:val="space"/>
      <w:lvlText w:val="%1."/>
      <w:lvlJc w:val="left"/>
    </w:lvl>
  </w:abstractNum>
  <w:abstractNum w:abstractNumId="33">
    <w:nsid w:val="CF33D68B"/>
    <w:multiLevelType w:val="singleLevel"/>
    <w:tmpl w:val="CF33D68B"/>
    <w:lvl w:ilvl="0" w:tentative="0">
      <w:start w:val="1"/>
      <w:numFmt w:val="upperLetter"/>
      <w:suff w:val="space"/>
      <w:lvlText w:val="%1."/>
      <w:lvlJc w:val="left"/>
    </w:lvl>
  </w:abstractNum>
  <w:abstractNum w:abstractNumId="34">
    <w:nsid w:val="D29FA1FD"/>
    <w:multiLevelType w:val="singleLevel"/>
    <w:tmpl w:val="D29FA1FD"/>
    <w:lvl w:ilvl="0" w:tentative="0">
      <w:start w:val="1"/>
      <w:numFmt w:val="upperLetter"/>
      <w:suff w:val="space"/>
      <w:lvlText w:val="%1."/>
      <w:lvlJc w:val="left"/>
    </w:lvl>
  </w:abstractNum>
  <w:abstractNum w:abstractNumId="35">
    <w:nsid w:val="D6F8FE46"/>
    <w:multiLevelType w:val="singleLevel"/>
    <w:tmpl w:val="D6F8FE46"/>
    <w:lvl w:ilvl="0" w:tentative="0">
      <w:start w:val="1"/>
      <w:numFmt w:val="upperLetter"/>
      <w:suff w:val="space"/>
      <w:lvlText w:val="%1."/>
      <w:lvlJc w:val="left"/>
    </w:lvl>
  </w:abstractNum>
  <w:abstractNum w:abstractNumId="36">
    <w:nsid w:val="D7E0F934"/>
    <w:multiLevelType w:val="singleLevel"/>
    <w:tmpl w:val="D7E0F934"/>
    <w:lvl w:ilvl="0" w:tentative="0">
      <w:start w:val="1"/>
      <w:numFmt w:val="upperLetter"/>
      <w:suff w:val="space"/>
      <w:lvlText w:val="%1."/>
      <w:lvlJc w:val="left"/>
    </w:lvl>
  </w:abstractNum>
  <w:abstractNum w:abstractNumId="37">
    <w:nsid w:val="DCF84E5C"/>
    <w:multiLevelType w:val="singleLevel"/>
    <w:tmpl w:val="DCF84E5C"/>
    <w:lvl w:ilvl="0" w:tentative="0">
      <w:start w:val="1"/>
      <w:numFmt w:val="upperLetter"/>
      <w:suff w:val="space"/>
      <w:lvlText w:val="%1."/>
      <w:lvlJc w:val="left"/>
    </w:lvl>
  </w:abstractNum>
  <w:abstractNum w:abstractNumId="38">
    <w:nsid w:val="E2518E8C"/>
    <w:multiLevelType w:val="singleLevel"/>
    <w:tmpl w:val="E2518E8C"/>
    <w:lvl w:ilvl="0" w:tentative="0">
      <w:start w:val="1"/>
      <w:numFmt w:val="upperLetter"/>
      <w:suff w:val="space"/>
      <w:lvlText w:val="%1."/>
      <w:lvlJc w:val="left"/>
    </w:lvl>
  </w:abstractNum>
  <w:abstractNum w:abstractNumId="39">
    <w:nsid w:val="E379F0EB"/>
    <w:multiLevelType w:val="singleLevel"/>
    <w:tmpl w:val="E379F0EB"/>
    <w:lvl w:ilvl="0" w:tentative="0">
      <w:start w:val="1"/>
      <w:numFmt w:val="upperLetter"/>
      <w:suff w:val="space"/>
      <w:lvlText w:val="%1."/>
      <w:lvlJc w:val="left"/>
    </w:lvl>
  </w:abstractNum>
  <w:abstractNum w:abstractNumId="40">
    <w:nsid w:val="EB3AB934"/>
    <w:multiLevelType w:val="singleLevel"/>
    <w:tmpl w:val="EB3AB934"/>
    <w:lvl w:ilvl="0" w:tentative="0">
      <w:start w:val="1"/>
      <w:numFmt w:val="upperLetter"/>
      <w:suff w:val="space"/>
      <w:lvlText w:val="%1."/>
      <w:lvlJc w:val="left"/>
    </w:lvl>
  </w:abstractNum>
  <w:abstractNum w:abstractNumId="41">
    <w:nsid w:val="EC7F3295"/>
    <w:multiLevelType w:val="singleLevel"/>
    <w:tmpl w:val="EC7F3295"/>
    <w:lvl w:ilvl="0" w:tentative="0">
      <w:start w:val="1"/>
      <w:numFmt w:val="upperLetter"/>
      <w:suff w:val="space"/>
      <w:lvlText w:val="%1."/>
      <w:lvlJc w:val="left"/>
    </w:lvl>
  </w:abstractNum>
  <w:abstractNum w:abstractNumId="42">
    <w:nsid w:val="F4D471A6"/>
    <w:multiLevelType w:val="singleLevel"/>
    <w:tmpl w:val="F4D471A6"/>
    <w:lvl w:ilvl="0" w:tentative="0">
      <w:start w:val="1"/>
      <w:numFmt w:val="upperLetter"/>
      <w:suff w:val="space"/>
      <w:lvlText w:val="%1."/>
      <w:lvlJc w:val="left"/>
    </w:lvl>
  </w:abstractNum>
  <w:abstractNum w:abstractNumId="43">
    <w:nsid w:val="F8AC146B"/>
    <w:multiLevelType w:val="singleLevel"/>
    <w:tmpl w:val="F8AC146B"/>
    <w:lvl w:ilvl="0" w:tentative="0">
      <w:start w:val="1"/>
      <w:numFmt w:val="upperLetter"/>
      <w:suff w:val="space"/>
      <w:lvlText w:val="%1."/>
      <w:lvlJc w:val="left"/>
    </w:lvl>
  </w:abstractNum>
  <w:abstractNum w:abstractNumId="44">
    <w:nsid w:val="FA022528"/>
    <w:multiLevelType w:val="singleLevel"/>
    <w:tmpl w:val="FA022528"/>
    <w:lvl w:ilvl="0" w:tentative="0">
      <w:start w:val="1"/>
      <w:numFmt w:val="upperLetter"/>
      <w:suff w:val="space"/>
      <w:lvlText w:val="%1."/>
      <w:lvlJc w:val="left"/>
    </w:lvl>
  </w:abstractNum>
  <w:abstractNum w:abstractNumId="45">
    <w:nsid w:val="FEE3CD2F"/>
    <w:multiLevelType w:val="singleLevel"/>
    <w:tmpl w:val="FEE3CD2F"/>
    <w:lvl w:ilvl="0" w:tentative="0">
      <w:start w:val="1"/>
      <w:numFmt w:val="upperLetter"/>
      <w:suff w:val="space"/>
      <w:lvlText w:val="%1."/>
      <w:lvlJc w:val="left"/>
    </w:lvl>
  </w:abstractNum>
  <w:abstractNum w:abstractNumId="46">
    <w:nsid w:val="FF2F6772"/>
    <w:multiLevelType w:val="singleLevel"/>
    <w:tmpl w:val="FF2F6772"/>
    <w:lvl w:ilvl="0" w:tentative="0">
      <w:start w:val="1"/>
      <w:numFmt w:val="upperLetter"/>
      <w:suff w:val="space"/>
      <w:lvlText w:val="%1."/>
      <w:lvlJc w:val="left"/>
    </w:lvl>
  </w:abstractNum>
  <w:abstractNum w:abstractNumId="47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48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9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50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1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2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3">
    <w:nsid w:val="0134B681"/>
    <w:multiLevelType w:val="singleLevel"/>
    <w:tmpl w:val="0134B681"/>
    <w:lvl w:ilvl="0" w:tentative="0">
      <w:start w:val="1"/>
      <w:numFmt w:val="upperLetter"/>
      <w:suff w:val="space"/>
      <w:lvlText w:val="%1."/>
      <w:lvlJc w:val="left"/>
    </w:lvl>
  </w:abstractNum>
  <w:abstractNum w:abstractNumId="54">
    <w:nsid w:val="058BFD09"/>
    <w:multiLevelType w:val="singleLevel"/>
    <w:tmpl w:val="058BFD09"/>
    <w:lvl w:ilvl="0" w:tentative="0">
      <w:start w:val="1"/>
      <w:numFmt w:val="upperLetter"/>
      <w:suff w:val="space"/>
      <w:lvlText w:val="%1."/>
      <w:lvlJc w:val="left"/>
    </w:lvl>
  </w:abstractNum>
  <w:abstractNum w:abstractNumId="55">
    <w:nsid w:val="06C69969"/>
    <w:multiLevelType w:val="singleLevel"/>
    <w:tmpl w:val="06C69969"/>
    <w:lvl w:ilvl="0" w:tentative="0">
      <w:start w:val="1"/>
      <w:numFmt w:val="upperLetter"/>
      <w:suff w:val="space"/>
      <w:lvlText w:val="%1."/>
      <w:lvlJc w:val="left"/>
    </w:lvl>
  </w:abstractNum>
  <w:abstractNum w:abstractNumId="56">
    <w:nsid w:val="08D7C993"/>
    <w:multiLevelType w:val="singleLevel"/>
    <w:tmpl w:val="08D7C993"/>
    <w:lvl w:ilvl="0" w:tentative="0">
      <w:start w:val="1"/>
      <w:numFmt w:val="upperLetter"/>
      <w:suff w:val="space"/>
      <w:lvlText w:val="%1."/>
      <w:lvlJc w:val="left"/>
    </w:lvl>
  </w:abstractNum>
  <w:abstractNum w:abstractNumId="57">
    <w:nsid w:val="0D0AA517"/>
    <w:multiLevelType w:val="singleLevel"/>
    <w:tmpl w:val="0D0AA517"/>
    <w:lvl w:ilvl="0" w:tentative="0">
      <w:start w:val="1"/>
      <w:numFmt w:val="upperLetter"/>
      <w:suff w:val="space"/>
      <w:lvlText w:val="%1."/>
      <w:lvlJc w:val="left"/>
    </w:lvl>
  </w:abstractNum>
  <w:abstractNum w:abstractNumId="58">
    <w:nsid w:val="1016CE92"/>
    <w:multiLevelType w:val="singleLevel"/>
    <w:tmpl w:val="1016CE92"/>
    <w:lvl w:ilvl="0" w:tentative="0">
      <w:start w:val="1"/>
      <w:numFmt w:val="upperLetter"/>
      <w:suff w:val="space"/>
      <w:lvlText w:val="%1."/>
      <w:lvlJc w:val="left"/>
    </w:lvl>
  </w:abstractNum>
  <w:abstractNum w:abstractNumId="59">
    <w:nsid w:val="154642A5"/>
    <w:multiLevelType w:val="singleLevel"/>
    <w:tmpl w:val="154642A5"/>
    <w:lvl w:ilvl="0" w:tentative="0">
      <w:start w:val="1"/>
      <w:numFmt w:val="upperLetter"/>
      <w:suff w:val="space"/>
      <w:lvlText w:val="%1."/>
      <w:lvlJc w:val="left"/>
    </w:lvl>
  </w:abstractNum>
  <w:abstractNum w:abstractNumId="60">
    <w:nsid w:val="16030E53"/>
    <w:multiLevelType w:val="singleLevel"/>
    <w:tmpl w:val="16030E53"/>
    <w:lvl w:ilvl="0" w:tentative="0">
      <w:start w:val="1"/>
      <w:numFmt w:val="upperLetter"/>
      <w:suff w:val="space"/>
      <w:lvlText w:val="%1."/>
      <w:lvlJc w:val="left"/>
    </w:lvl>
  </w:abstractNum>
  <w:abstractNum w:abstractNumId="61">
    <w:nsid w:val="1665DA8D"/>
    <w:multiLevelType w:val="singleLevel"/>
    <w:tmpl w:val="1665DA8D"/>
    <w:lvl w:ilvl="0" w:tentative="0">
      <w:start w:val="1"/>
      <w:numFmt w:val="upperLetter"/>
      <w:suff w:val="space"/>
      <w:lvlText w:val="%1."/>
      <w:lvlJc w:val="left"/>
    </w:lvl>
  </w:abstractNum>
  <w:abstractNum w:abstractNumId="62">
    <w:nsid w:val="195B713B"/>
    <w:multiLevelType w:val="singleLevel"/>
    <w:tmpl w:val="195B713B"/>
    <w:lvl w:ilvl="0" w:tentative="0">
      <w:start w:val="1"/>
      <w:numFmt w:val="upperLetter"/>
      <w:suff w:val="space"/>
      <w:lvlText w:val="%1."/>
      <w:lvlJc w:val="left"/>
    </w:lvl>
  </w:abstractNum>
  <w:abstractNum w:abstractNumId="63">
    <w:nsid w:val="1D76AECC"/>
    <w:multiLevelType w:val="singleLevel"/>
    <w:tmpl w:val="1D76AECC"/>
    <w:lvl w:ilvl="0" w:tentative="0">
      <w:start w:val="1"/>
      <w:numFmt w:val="upperLetter"/>
      <w:suff w:val="space"/>
      <w:lvlText w:val="%1."/>
      <w:lvlJc w:val="left"/>
    </w:lvl>
  </w:abstractNum>
  <w:abstractNum w:abstractNumId="64">
    <w:nsid w:val="1E551E13"/>
    <w:multiLevelType w:val="singleLevel"/>
    <w:tmpl w:val="1E551E13"/>
    <w:lvl w:ilvl="0" w:tentative="0">
      <w:start w:val="1"/>
      <w:numFmt w:val="upperLetter"/>
      <w:suff w:val="space"/>
      <w:lvlText w:val="%1."/>
      <w:lvlJc w:val="left"/>
    </w:lvl>
  </w:abstractNum>
  <w:abstractNum w:abstractNumId="65">
    <w:nsid w:val="20C64968"/>
    <w:multiLevelType w:val="singleLevel"/>
    <w:tmpl w:val="20C64968"/>
    <w:lvl w:ilvl="0" w:tentative="0">
      <w:start w:val="1"/>
      <w:numFmt w:val="upperLetter"/>
      <w:suff w:val="space"/>
      <w:lvlText w:val="%1."/>
      <w:lvlJc w:val="left"/>
    </w:lvl>
  </w:abstractNum>
  <w:abstractNum w:abstractNumId="66">
    <w:nsid w:val="253302BA"/>
    <w:multiLevelType w:val="singleLevel"/>
    <w:tmpl w:val="253302BA"/>
    <w:lvl w:ilvl="0" w:tentative="0">
      <w:start w:val="1"/>
      <w:numFmt w:val="upperLetter"/>
      <w:suff w:val="space"/>
      <w:lvlText w:val="%1."/>
      <w:lvlJc w:val="left"/>
    </w:lvl>
  </w:abstractNum>
  <w:abstractNum w:abstractNumId="67">
    <w:nsid w:val="2687A350"/>
    <w:multiLevelType w:val="singleLevel"/>
    <w:tmpl w:val="2687A350"/>
    <w:lvl w:ilvl="0" w:tentative="0">
      <w:start w:val="1"/>
      <w:numFmt w:val="upperLetter"/>
      <w:suff w:val="space"/>
      <w:lvlText w:val="%1."/>
      <w:lvlJc w:val="left"/>
    </w:lvl>
  </w:abstractNum>
  <w:abstractNum w:abstractNumId="68">
    <w:nsid w:val="2A0FA63B"/>
    <w:multiLevelType w:val="singleLevel"/>
    <w:tmpl w:val="2A0FA63B"/>
    <w:lvl w:ilvl="0" w:tentative="0">
      <w:start w:val="1"/>
      <w:numFmt w:val="upperLetter"/>
      <w:suff w:val="space"/>
      <w:lvlText w:val="%1."/>
      <w:lvlJc w:val="left"/>
    </w:lvl>
  </w:abstractNum>
  <w:abstractNum w:abstractNumId="69">
    <w:nsid w:val="2B618FB1"/>
    <w:multiLevelType w:val="singleLevel"/>
    <w:tmpl w:val="2B618FB1"/>
    <w:lvl w:ilvl="0" w:tentative="0">
      <w:start w:val="1"/>
      <w:numFmt w:val="upperLetter"/>
      <w:suff w:val="space"/>
      <w:lvlText w:val="%1."/>
      <w:lvlJc w:val="left"/>
    </w:lvl>
  </w:abstractNum>
  <w:abstractNum w:abstractNumId="70">
    <w:nsid w:val="2B8F15BC"/>
    <w:multiLevelType w:val="singleLevel"/>
    <w:tmpl w:val="2B8F15BC"/>
    <w:lvl w:ilvl="0" w:tentative="0">
      <w:start w:val="1"/>
      <w:numFmt w:val="upperLetter"/>
      <w:suff w:val="space"/>
      <w:lvlText w:val="%1."/>
      <w:lvlJc w:val="left"/>
    </w:lvl>
  </w:abstractNum>
  <w:abstractNum w:abstractNumId="71">
    <w:nsid w:val="2D60E7D8"/>
    <w:multiLevelType w:val="singleLevel"/>
    <w:tmpl w:val="2D60E7D8"/>
    <w:lvl w:ilvl="0" w:tentative="0">
      <w:start w:val="1"/>
      <w:numFmt w:val="upperLetter"/>
      <w:suff w:val="space"/>
      <w:lvlText w:val="%1."/>
      <w:lvlJc w:val="left"/>
    </w:lvl>
  </w:abstractNum>
  <w:abstractNum w:abstractNumId="72">
    <w:nsid w:val="2E655B11"/>
    <w:multiLevelType w:val="singleLevel"/>
    <w:tmpl w:val="2E655B11"/>
    <w:lvl w:ilvl="0" w:tentative="0">
      <w:start w:val="1"/>
      <w:numFmt w:val="upperLetter"/>
      <w:suff w:val="space"/>
      <w:lvlText w:val="%1."/>
      <w:lvlJc w:val="left"/>
    </w:lvl>
  </w:abstractNum>
  <w:abstractNum w:abstractNumId="73">
    <w:nsid w:val="31A89026"/>
    <w:multiLevelType w:val="singleLevel"/>
    <w:tmpl w:val="31A89026"/>
    <w:lvl w:ilvl="0" w:tentative="0">
      <w:start w:val="1"/>
      <w:numFmt w:val="upperLetter"/>
      <w:suff w:val="space"/>
      <w:lvlText w:val="%1."/>
      <w:lvlJc w:val="left"/>
    </w:lvl>
  </w:abstractNum>
  <w:abstractNum w:abstractNumId="74">
    <w:nsid w:val="33C8C265"/>
    <w:multiLevelType w:val="singleLevel"/>
    <w:tmpl w:val="33C8C265"/>
    <w:lvl w:ilvl="0" w:tentative="0">
      <w:start w:val="1"/>
      <w:numFmt w:val="upperLetter"/>
      <w:suff w:val="space"/>
      <w:lvlText w:val="%1."/>
      <w:lvlJc w:val="left"/>
    </w:lvl>
  </w:abstractNum>
  <w:abstractNum w:abstractNumId="75">
    <w:nsid w:val="361907A3"/>
    <w:multiLevelType w:val="singleLevel"/>
    <w:tmpl w:val="361907A3"/>
    <w:lvl w:ilvl="0" w:tentative="0">
      <w:start w:val="1"/>
      <w:numFmt w:val="upperLetter"/>
      <w:suff w:val="space"/>
      <w:lvlText w:val="%1."/>
      <w:lvlJc w:val="left"/>
    </w:lvl>
  </w:abstractNum>
  <w:abstractNum w:abstractNumId="76">
    <w:nsid w:val="37E765B1"/>
    <w:multiLevelType w:val="singleLevel"/>
    <w:tmpl w:val="37E765B1"/>
    <w:lvl w:ilvl="0" w:tentative="0">
      <w:start w:val="1"/>
      <w:numFmt w:val="upperLetter"/>
      <w:suff w:val="space"/>
      <w:lvlText w:val="%1."/>
      <w:lvlJc w:val="left"/>
    </w:lvl>
  </w:abstractNum>
  <w:abstractNum w:abstractNumId="77">
    <w:nsid w:val="3AA3EA59"/>
    <w:multiLevelType w:val="singleLevel"/>
    <w:tmpl w:val="3AA3EA59"/>
    <w:lvl w:ilvl="0" w:tentative="0">
      <w:start w:val="1"/>
      <w:numFmt w:val="upperLetter"/>
      <w:suff w:val="space"/>
      <w:lvlText w:val="%1."/>
      <w:lvlJc w:val="left"/>
    </w:lvl>
  </w:abstractNum>
  <w:abstractNum w:abstractNumId="78">
    <w:nsid w:val="3BFD6A99"/>
    <w:multiLevelType w:val="singleLevel"/>
    <w:tmpl w:val="3BFD6A99"/>
    <w:lvl w:ilvl="0" w:tentative="0">
      <w:start w:val="1"/>
      <w:numFmt w:val="upperLetter"/>
      <w:suff w:val="space"/>
      <w:lvlText w:val="%1."/>
      <w:lvlJc w:val="left"/>
    </w:lvl>
  </w:abstractNum>
  <w:abstractNum w:abstractNumId="79">
    <w:nsid w:val="3D210ED5"/>
    <w:multiLevelType w:val="singleLevel"/>
    <w:tmpl w:val="3D210ED5"/>
    <w:lvl w:ilvl="0" w:tentative="0">
      <w:start w:val="1"/>
      <w:numFmt w:val="upperLetter"/>
      <w:suff w:val="space"/>
      <w:lvlText w:val="%1."/>
      <w:lvlJc w:val="left"/>
    </w:lvl>
  </w:abstractNum>
  <w:abstractNum w:abstractNumId="80">
    <w:nsid w:val="417B8C56"/>
    <w:multiLevelType w:val="singleLevel"/>
    <w:tmpl w:val="417B8C56"/>
    <w:lvl w:ilvl="0" w:tentative="0">
      <w:start w:val="1"/>
      <w:numFmt w:val="upperLetter"/>
      <w:suff w:val="space"/>
      <w:lvlText w:val="%1."/>
      <w:lvlJc w:val="left"/>
    </w:lvl>
  </w:abstractNum>
  <w:abstractNum w:abstractNumId="81">
    <w:nsid w:val="495E2AEA"/>
    <w:multiLevelType w:val="singleLevel"/>
    <w:tmpl w:val="495E2AEA"/>
    <w:lvl w:ilvl="0" w:tentative="0">
      <w:start w:val="1"/>
      <w:numFmt w:val="upperLetter"/>
      <w:suff w:val="space"/>
      <w:lvlText w:val="%1."/>
      <w:lvlJc w:val="left"/>
    </w:lvl>
  </w:abstractNum>
  <w:abstractNum w:abstractNumId="82">
    <w:nsid w:val="4E985C73"/>
    <w:multiLevelType w:val="singleLevel"/>
    <w:tmpl w:val="4E985C73"/>
    <w:lvl w:ilvl="0" w:tentative="0">
      <w:start w:val="1"/>
      <w:numFmt w:val="upperLetter"/>
      <w:suff w:val="space"/>
      <w:lvlText w:val="%1."/>
      <w:lvlJc w:val="left"/>
    </w:lvl>
  </w:abstractNum>
  <w:abstractNum w:abstractNumId="83">
    <w:nsid w:val="4EF01C20"/>
    <w:multiLevelType w:val="singleLevel"/>
    <w:tmpl w:val="4EF01C20"/>
    <w:lvl w:ilvl="0" w:tentative="0">
      <w:start w:val="1"/>
      <w:numFmt w:val="upperLetter"/>
      <w:suff w:val="space"/>
      <w:lvlText w:val="%1."/>
      <w:lvlJc w:val="left"/>
    </w:lvl>
  </w:abstractNum>
  <w:abstractNum w:abstractNumId="84">
    <w:nsid w:val="517220FD"/>
    <w:multiLevelType w:val="singleLevel"/>
    <w:tmpl w:val="517220FD"/>
    <w:lvl w:ilvl="0" w:tentative="0">
      <w:start w:val="1"/>
      <w:numFmt w:val="upperLetter"/>
      <w:suff w:val="space"/>
      <w:lvlText w:val="%1."/>
      <w:lvlJc w:val="left"/>
    </w:lvl>
  </w:abstractNum>
  <w:abstractNum w:abstractNumId="85">
    <w:nsid w:val="541E22B4"/>
    <w:multiLevelType w:val="singleLevel"/>
    <w:tmpl w:val="541E22B4"/>
    <w:lvl w:ilvl="0" w:tentative="0">
      <w:start w:val="1"/>
      <w:numFmt w:val="upperLetter"/>
      <w:suff w:val="space"/>
      <w:lvlText w:val="%1."/>
      <w:lvlJc w:val="left"/>
    </w:lvl>
  </w:abstractNum>
  <w:abstractNum w:abstractNumId="86">
    <w:nsid w:val="54C56B2F"/>
    <w:multiLevelType w:val="singleLevel"/>
    <w:tmpl w:val="54C56B2F"/>
    <w:lvl w:ilvl="0" w:tentative="0">
      <w:start w:val="1"/>
      <w:numFmt w:val="upperLetter"/>
      <w:suff w:val="space"/>
      <w:lvlText w:val="%1."/>
      <w:lvlJc w:val="left"/>
    </w:lvl>
  </w:abstractNum>
  <w:abstractNum w:abstractNumId="87">
    <w:nsid w:val="5D887654"/>
    <w:multiLevelType w:val="singleLevel"/>
    <w:tmpl w:val="5D887654"/>
    <w:lvl w:ilvl="0" w:tentative="0">
      <w:start w:val="1"/>
      <w:numFmt w:val="upperLetter"/>
      <w:suff w:val="space"/>
      <w:lvlText w:val="%1."/>
      <w:lvlJc w:val="left"/>
    </w:lvl>
  </w:abstractNum>
  <w:abstractNum w:abstractNumId="88">
    <w:nsid w:val="5EBBF6FF"/>
    <w:multiLevelType w:val="singleLevel"/>
    <w:tmpl w:val="5EBBF6FF"/>
    <w:lvl w:ilvl="0" w:tentative="0">
      <w:start w:val="1"/>
      <w:numFmt w:val="upperLetter"/>
      <w:suff w:val="space"/>
      <w:lvlText w:val="%1."/>
      <w:lvlJc w:val="left"/>
    </w:lvl>
  </w:abstractNum>
  <w:abstractNum w:abstractNumId="89">
    <w:nsid w:val="5F305EED"/>
    <w:multiLevelType w:val="singleLevel"/>
    <w:tmpl w:val="5F305EED"/>
    <w:lvl w:ilvl="0" w:tentative="0">
      <w:start w:val="1"/>
      <w:numFmt w:val="upperLetter"/>
      <w:suff w:val="space"/>
      <w:lvlText w:val="%1."/>
      <w:lvlJc w:val="left"/>
    </w:lvl>
  </w:abstractNum>
  <w:abstractNum w:abstractNumId="90">
    <w:nsid w:val="5FA683D6"/>
    <w:multiLevelType w:val="singleLevel"/>
    <w:tmpl w:val="5FA683D6"/>
    <w:lvl w:ilvl="0" w:tentative="0">
      <w:start w:val="1"/>
      <w:numFmt w:val="upperLetter"/>
      <w:suff w:val="space"/>
      <w:lvlText w:val="%1."/>
      <w:lvlJc w:val="left"/>
    </w:lvl>
  </w:abstractNum>
  <w:abstractNum w:abstractNumId="91">
    <w:nsid w:val="625DC655"/>
    <w:multiLevelType w:val="singleLevel"/>
    <w:tmpl w:val="625DC655"/>
    <w:lvl w:ilvl="0" w:tentative="0">
      <w:start w:val="1"/>
      <w:numFmt w:val="upperLetter"/>
      <w:suff w:val="space"/>
      <w:lvlText w:val="%1."/>
      <w:lvlJc w:val="left"/>
    </w:lvl>
  </w:abstractNum>
  <w:abstractNum w:abstractNumId="92">
    <w:nsid w:val="647D0626"/>
    <w:multiLevelType w:val="singleLevel"/>
    <w:tmpl w:val="647D0626"/>
    <w:lvl w:ilvl="0" w:tentative="0">
      <w:start w:val="1"/>
      <w:numFmt w:val="upperLetter"/>
      <w:suff w:val="space"/>
      <w:lvlText w:val="%1."/>
      <w:lvlJc w:val="left"/>
    </w:lvl>
  </w:abstractNum>
  <w:abstractNum w:abstractNumId="93">
    <w:nsid w:val="65072C49"/>
    <w:multiLevelType w:val="singleLevel"/>
    <w:tmpl w:val="65072C49"/>
    <w:lvl w:ilvl="0" w:tentative="0">
      <w:start w:val="1"/>
      <w:numFmt w:val="upperLetter"/>
      <w:suff w:val="space"/>
      <w:lvlText w:val="%1."/>
      <w:lvlJc w:val="left"/>
    </w:lvl>
  </w:abstractNum>
  <w:abstractNum w:abstractNumId="94">
    <w:nsid w:val="65339CA1"/>
    <w:multiLevelType w:val="singleLevel"/>
    <w:tmpl w:val="65339CA1"/>
    <w:lvl w:ilvl="0" w:tentative="0">
      <w:start w:val="1"/>
      <w:numFmt w:val="upperLetter"/>
      <w:suff w:val="space"/>
      <w:lvlText w:val="%1."/>
      <w:lvlJc w:val="left"/>
    </w:lvl>
  </w:abstractNum>
  <w:abstractNum w:abstractNumId="95">
    <w:nsid w:val="65E33D79"/>
    <w:multiLevelType w:val="singleLevel"/>
    <w:tmpl w:val="65E33D79"/>
    <w:lvl w:ilvl="0" w:tentative="0">
      <w:start w:val="1"/>
      <w:numFmt w:val="upperLetter"/>
      <w:suff w:val="space"/>
      <w:lvlText w:val="%1."/>
      <w:lvlJc w:val="left"/>
    </w:lvl>
  </w:abstractNum>
  <w:abstractNum w:abstractNumId="96">
    <w:nsid w:val="69A5148B"/>
    <w:multiLevelType w:val="singleLevel"/>
    <w:tmpl w:val="69A5148B"/>
    <w:lvl w:ilvl="0" w:tentative="0">
      <w:start w:val="1"/>
      <w:numFmt w:val="upperLetter"/>
      <w:suff w:val="space"/>
      <w:lvlText w:val="%1."/>
      <w:lvlJc w:val="left"/>
    </w:lvl>
  </w:abstractNum>
  <w:abstractNum w:abstractNumId="97">
    <w:nsid w:val="6A362967"/>
    <w:multiLevelType w:val="singleLevel"/>
    <w:tmpl w:val="6A362967"/>
    <w:lvl w:ilvl="0" w:tentative="0">
      <w:start w:val="1"/>
      <w:numFmt w:val="upperLetter"/>
      <w:suff w:val="space"/>
      <w:lvlText w:val="%1."/>
      <w:lvlJc w:val="left"/>
    </w:lvl>
  </w:abstractNum>
  <w:abstractNum w:abstractNumId="98">
    <w:nsid w:val="6C2052CF"/>
    <w:multiLevelType w:val="singleLevel"/>
    <w:tmpl w:val="6C2052CF"/>
    <w:lvl w:ilvl="0" w:tentative="0">
      <w:start w:val="1"/>
      <w:numFmt w:val="upperLetter"/>
      <w:suff w:val="space"/>
      <w:lvlText w:val="%1."/>
      <w:lvlJc w:val="left"/>
    </w:lvl>
  </w:abstractNum>
  <w:abstractNum w:abstractNumId="99">
    <w:nsid w:val="6DEEECFC"/>
    <w:multiLevelType w:val="singleLevel"/>
    <w:tmpl w:val="6DEEECFC"/>
    <w:lvl w:ilvl="0" w:tentative="0">
      <w:start w:val="1"/>
      <w:numFmt w:val="upperLetter"/>
      <w:suff w:val="space"/>
      <w:lvlText w:val="%1."/>
      <w:lvlJc w:val="left"/>
    </w:lvl>
  </w:abstractNum>
  <w:abstractNum w:abstractNumId="100">
    <w:nsid w:val="6FDB7B03"/>
    <w:multiLevelType w:val="singleLevel"/>
    <w:tmpl w:val="6FDB7B03"/>
    <w:lvl w:ilvl="0" w:tentative="0">
      <w:start w:val="1"/>
      <w:numFmt w:val="upperLetter"/>
      <w:suff w:val="space"/>
      <w:lvlText w:val="%1."/>
      <w:lvlJc w:val="left"/>
    </w:lvl>
  </w:abstractNum>
  <w:abstractNum w:abstractNumId="101">
    <w:nsid w:val="73202C78"/>
    <w:multiLevelType w:val="singleLevel"/>
    <w:tmpl w:val="73202C78"/>
    <w:lvl w:ilvl="0" w:tentative="0">
      <w:start w:val="1"/>
      <w:numFmt w:val="upperLetter"/>
      <w:suff w:val="space"/>
      <w:lvlText w:val="%1."/>
      <w:lvlJc w:val="left"/>
    </w:lvl>
  </w:abstractNum>
  <w:abstractNum w:abstractNumId="102">
    <w:nsid w:val="76675413"/>
    <w:multiLevelType w:val="singleLevel"/>
    <w:tmpl w:val="76675413"/>
    <w:lvl w:ilvl="0" w:tentative="0">
      <w:start w:val="1"/>
      <w:numFmt w:val="upperLetter"/>
      <w:suff w:val="space"/>
      <w:lvlText w:val="%1."/>
      <w:lvlJc w:val="left"/>
    </w:lvl>
  </w:abstractNum>
  <w:abstractNum w:abstractNumId="103">
    <w:nsid w:val="79E4C0F0"/>
    <w:multiLevelType w:val="singleLevel"/>
    <w:tmpl w:val="79E4C0F0"/>
    <w:lvl w:ilvl="0" w:tentative="0">
      <w:start w:val="1"/>
      <w:numFmt w:val="upperLetter"/>
      <w:suff w:val="space"/>
      <w:lvlText w:val="%1."/>
      <w:lvlJc w:val="left"/>
    </w:lvl>
  </w:abstractNum>
  <w:abstractNum w:abstractNumId="104">
    <w:nsid w:val="7D7E1F14"/>
    <w:multiLevelType w:val="singleLevel"/>
    <w:tmpl w:val="7D7E1F14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48"/>
  </w:num>
  <w:num w:numId="2">
    <w:abstractNumId w:val="51"/>
  </w:num>
  <w:num w:numId="3">
    <w:abstractNumId w:val="52"/>
  </w:num>
  <w:num w:numId="4">
    <w:abstractNumId w:val="49"/>
  </w:num>
  <w:num w:numId="5">
    <w:abstractNumId w:val="47"/>
  </w:num>
  <w:num w:numId="6">
    <w:abstractNumId w:val="50"/>
  </w:num>
  <w:num w:numId="7">
    <w:abstractNumId w:val="104"/>
  </w:num>
  <w:num w:numId="8">
    <w:abstractNumId w:val="62"/>
  </w:num>
  <w:num w:numId="9">
    <w:abstractNumId w:val="79"/>
  </w:num>
  <w:num w:numId="10">
    <w:abstractNumId w:val="103"/>
  </w:num>
  <w:num w:numId="11">
    <w:abstractNumId w:val="29"/>
  </w:num>
  <w:num w:numId="12">
    <w:abstractNumId w:val="100"/>
  </w:num>
  <w:num w:numId="13">
    <w:abstractNumId w:val="31"/>
  </w:num>
  <w:num w:numId="14">
    <w:abstractNumId w:val="43"/>
  </w:num>
  <w:num w:numId="15">
    <w:abstractNumId w:val="64"/>
  </w:num>
  <w:num w:numId="16">
    <w:abstractNumId w:val="11"/>
  </w:num>
  <w:num w:numId="17">
    <w:abstractNumId w:val="2"/>
  </w:num>
  <w:num w:numId="18">
    <w:abstractNumId w:val="86"/>
  </w:num>
  <w:num w:numId="19">
    <w:abstractNumId w:val="59"/>
  </w:num>
  <w:num w:numId="20">
    <w:abstractNumId w:val="91"/>
  </w:num>
  <w:num w:numId="21">
    <w:abstractNumId w:val="17"/>
  </w:num>
  <w:num w:numId="22">
    <w:abstractNumId w:val="8"/>
  </w:num>
  <w:num w:numId="23">
    <w:abstractNumId w:val="6"/>
  </w:num>
  <w:num w:numId="24">
    <w:abstractNumId w:val="16"/>
  </w:num>
  <w:num w:numId="25">
    <w:abstractNumId w:val="61"/>
  </w:num>
  <w:num w:numId="26">
    <w:abstractNumId w:val="67"/>
  </w:num>
  <w:num w:numId="27">
    <w:abstractNumId w:val="28"/>
  </w:num>
  <w:num w:numId="28">
    <w:abstractNumId w:val="44"/>
  </w:num>
  <w:num w:numId="29">
    <w:abstractNumId w:val="4"/>
  </w:num>
  <w:num w:numId="30">
    <w:abstractNumId w:val="27"/>
  </w:num>
  <w:num w:numId="31">
    <w:abstractNumId w:val="81"/>
  </w:num>
  <w:num w:numId="32">
    <w:abstractNumId w:val="85"/>
  </w:num>
  <w:num w:numId="33">
    <w:abstractNumId w:val="80"/>
  </w:num>
  <w:num w:numId="34">
    <w:abstractNumId w:val="89"/>
  </w:num>
  <w:num w:numId="35">
    <w:abstractNumId w:val="1"/>
  </w:num>
  <w:num w:numId="36">
    <w:abstractNumId w:val="101"/>
  </w:num>
  <w:num w:numId="37">
    <w:abstractNumId w:val="5"/>
  </w:num>
  <w:num w:numId="38">
    <w:abstractNumId w:val="96"/>
  </w:num>
  <w:num w:numId="39">
    <w:abstractNumId w:val="24"/>
  </w:num>
  <w:num w:numId="40">
    <w:abstractNumId w:val="38"/>
  </w:num>
  <w:num w:numId="41">
    <w:abstractNumId w:val="42"/>
  </w:num>
  <w:num w:numId="42">
    <w:abstractNumId w:val="26"/>
  </w:num>
  <w:num w:numId="43">
    <w:abstractNumId w:val="18"/>
  </w:num>
  <w:num w:numId="44">
    <w:abstractNumId w:val="37"/>
  </w:num>
  <w:num w:numId="45">
    <w:abstractNumId w:val="14"/>
  </w:num>
  <w:num w:numId="46">
    <w:abstractNumId w:val="57"/>
  </w:num>
  <w:num w:numId="47">
    <w:abstractNumId w:val="92"/>
  </w:num>
  <w:num w:numId="48">
    <w:abstractNumId w:val="88"/>
  </w:num>
  <w:num w:numId="49">
    <w:abstractNumId w:val="13"/>
  </w:num>
  <w:num w:numId="50">
    <w:abstractNumId w:val="71"/>
  </w:num>
  <w:num w:numId="51">
    <w:abstractNumId w:val="70"/>
  </w:num>
  <w:num w:numId="52">
    <w:abstractNumId w:val="3"/>
  </w:num>
  <w:num w:numId="53">
    <w:abstractNumId w:val="97"/>
  </w:num>
  <w:num w:numId="54">
    <w:abstractNumId w:val="93"/>
  </w:num>
  <w:num w:numId="55">
    <w:abstractNumId w:val="69"/>
  </w:num>
  <w:num w:numId="56">
    <w:abstractNumId w:val="90"/>
  </w:num>
  <w:num w:numId="57">
    <w:abstractNumId w:val="33"/>
  </w:num>
  <w:num w:numId="58">
    <w:abstractNumId w:val="20"/>
  </w:num>
  <w:num w:numId="59">
    <w:abstractNumId w:val="63"/>
  </w:num>
  <w:num w:numId="60">
    <w:abstractNumId w:val="99"/>
  </w:num>
  <w:num w:numId="61">
    <w:abstractNumId w:val="72"/>
  </w:num>
  <w:num w:numId="62">
    <w:abstractNumId w:val="25"/>
  </w:num>
  <w:num w:numId="63">
    <w:abstractNumId w:val="68"/>
  </w:num>
  <w:num w:numId="64">
    <w:abstractNumId w:val="22"/>
  </w:num>
  <w:num w:numId="65">
    <w:abstractNumId w:val="65"/>
  </w:num>
  <w:num w:numId="66">
    <w:abstractNumId w:val="95"/>
  </w:num>
  <w:num w:numId="67">
    <w:abstractNumId w:val="74"/>
  </w:num>
  <w:num w:numId="68">
    <w:abstractNumId w:val="35"/>
  </w:num>
  <w:num w:numId="69">
    <w:abstractNumId w:val="55"/>
  </w:num>
  <w:num w:numId="70">
    <w:abstractNumId w:val="78"/>
  </w:num>
  <w:num w:numId="71">
    <w:abstractNumId w:val="0"/>
  </w:num>
  <w:num w:numId="72">
    <w:abstractNumId w:val="56"/>
  </w:num>
  <w:num w:numId="73">
    <w:abstractNumId w:val="94"/>
  </w:num>
  <w:num w:numId="74">
    <w:abstractNumId w:val="83"/>
  </w:num>
  <w:num w:numId="75">
    <w:abstractNumId w:val="77"/>
  </w:num>
  <w:num w:numId="76">
    <w:abstractNumId w:val="66"/>
  </w:num>
  <w:num w:numId="77">
    <w:abstractNumId w:val="32"/>
  </w:num>
  <w:num w:numId="78">
    <w:abstractNumId w:val="102"/>
  </w:num>
  <w:num w:numId="79">
    <w:abstractNumId w:val="75"/>
  </w:num>
  <w:num w:numId="80">
    <w:abstractNumId w:val="73"/>
  </w:num>
  <w:num w:numId="81">
    <w:abstractNumId w:val="9"/>
  </w:num>
  <w:num w:numId="82">
    <w:abstractNumId w:val="39"/>
  </w:num>
  <w:num w:numId="83">
    <w:abstractNumId w:val="40"/>
  </w:num>
  <w:num w:numId="84">
    <w:abstractNumId w:val="45"/>
  </w:num>
  <w:num w:numId="85">
    <w:abstractNumId w:val="34"/>
  </w:num>
  <w:num w:numId="86">
    <w:abstractNumId w:val="53"/>
  </w:num>
  <w:num w:numId="87">
    <w:abstractNumId w:val="41"/>
  </w:num>
  <w:num w:numId="88">
    <w:abstractNumId w:val="98"/>
  </w:num>
  <w:num w:numId="89">
    <w:abstractNumId w:val="12"/>
  </w:num>
  <w:num w:numId="90">
    <w:abstractNumId w:val="15"/>
  </w:num>
  <w:num w:numId="91">
    <w:abstractNumId w:val="82"/>
  </w:num>
  <w:num w:numId="92">
    <w:abstractNumId w:val="87"/>
  </w:num>
  <w:num w:numId="93">
    <w:abstractNumId w:val="46"/>
  </w:num>
  <w:num w:numId="94">
    <w:abstractNumId w:val="10"/>
  </w:num>
  <w:num w:numId="95">
    <w:abstractNumId w:val="58"/>
  </w:num>
  <w:num w:numId="96">
    <w:abstractNumId w:val="36"/>
  </w:num>
  <w:num w:numId="97">
    <w:abstractNumId w:val="23"/>
  </w:num>
  <w:num w:numId="98">
    <w:abstractNumId w:val="21"/>
  </w:num>
  <w:num w:numId="99">
    <w:abstractNumId w:val="7"/>
  </w:num>
  <w:num w:numId="100">
    <w:abstractNumId w:val="30"/>
  </w:num>
  <w:num w:numId="101">
    <w:abstractNumId w:val="54"/>
  </w:num>
  <w:num w:numId="102">
    <w:abstractNumId w:val="19"/>
  </w:num>
  <w:num w:numId="103">
    <w:abstractNumId w:val="60"/>
  </w:num>
  <w:num w:numId="104">
    <w:abstractNumId w:val="84"/>
  </w:num>
  <w:num w:numId="105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DIwODMyZDQ0OWVlNWUyZjIwMjgxN2QyOTg3NzQ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82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0"/>
      <w:szCs w:val="22"/>
      <w:lang w:val="en-US" w:eastAsia="en-US" w:bidi="ar-SA"/>
    </w:rPr>
  </w:style>
  <w:style w:type="paragraph" w:styleId="3">
    <w:name w:val="heading 1"/>
    <w:basedOn w:val="1"/>
    <w:next w:val="1"/>
    <w:link w:val="13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36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46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4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4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4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0">
    <w:name w:val="Default Paragraph Font"/>
    <w:semiHidden/>
    <w:unhideWhenUsed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3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2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0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Subtitle"/>
    <w:basedOn w:val="1"/>
    <w:next w:val="1"/>
    <w:link w:val="138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5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6">
    <w:name w:val="Body Text 2"/>
    <w:basedOn w:val="1"/>
    <w:link w:val="141"/>
    <w:unhideWhenUsed/>
    <w:uiPriority w:val="99"/>
    <w:pPr>
      <w:spacing w:after="120" w:line="480" w:lineRule="auto"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Title"/>
    <w:basedOn w:val="1"/>
    <w:next w:val="1"/>
    <w:link w:val="1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1">
    <w:name w:val="Table Grid"/>
    <w:basedOn w:val="30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Light Shading"/>
    <w:basedOn w:val="30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3">
    <w:name w:val="Light Shading Accent 1"/>
    <w:basedOn w:val="30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4">
    <w:name w:val="Light Shading Accent 2"/>
    <w:basedOn w:val="30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5">
    <w:name w:val="Light Shading Accent 3"/>
    <w:basedOn w:val="30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6">
    <w:name w:val="Light Shading Accent 4"/>
    <w:basedOn w:val="30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7">
    <w:name w:val="Light Shading Accent 5"/>
    <w:basedOn w:val="30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8">
    <w:name w:val="Light Shading Accent 6"/>
    <w:basedOn w:val="30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39">
    <w:name w:val="Light List"/>
    <w:basedOn w:val="30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0">
    <w:name w:val="Light List Accent 1"/>
    <w:basedOn w:val="30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1">
    <w:name w:val="Light List Accent 2"/>
    <w:basedOn w:val="30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2">
    <w:name w:val="Light List Accent 3"/>
    <w:basedOn w:val="30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3">
    <w:name w:val="Light List Accent 4"/>
    <w:basedOn w:val="30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4">
    <w:name w:val="Light List Accent 5"/>
    <w:basedOn w:val="30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5">
    <w:name w:val="Light List Accent 6"/>
    <w:basedOn w:val="30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6">
    <w:name w:val="Light Grid"/>
    <w:basedOn w:val="30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7">
    <w:name w:val="Light Grid Accent 1"/>
    <w:basedOn w:val="30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48">
    <w:name w:val="Light Grid Accent 2"/>
    <w:basedOn w:val="30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0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0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0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0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"/>
    <w:basedOn w:val="30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1 Accent 1"/>
    <w:basedOn w:val="30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5">
    <w:name w:val="Medium Shading 1 Accent 2"/>
    <w:basedOn w:val="30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3"/>
    <w:basedOn w:val="30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4"/>
    <w:basedOn w:val="30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5"/>
    <w:basedOn w:val="30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6"/>
    <w:basedOn w:val="30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2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1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2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3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4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5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6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List 1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68">
    <w:name w:val="Medium List 1 Accent 1"/>
    <w:basedOn w:val="30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9">
    <w:name w:val="Medium List 1 Accent 2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0">
    <w:name w:val="Medium List 1 Accent 3"/>
    <w:basedOn w:val="30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1">
    <w:name w:val="Medium List 1 Accent 4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2">
    <w:name w:val="Medium List 1 Accent 5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3">
    <w:name w:val="Medium List 1 Accent 6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4">
    <w:name w:val="Medium List 2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30"/>
    <w:autoRedefine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6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30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2">
    <w:name w:val="Medium Grid 1 Accent 1"/>
    <w:basedOn w:val="30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3">
    <w:name w:val="Medium Grid 1 Accent 2"/>
    <w:basedOn w:val="30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30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30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30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30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8">
    <w:name w:val="Medium Grid 2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9">
    <w:name w:val="Medium Grid 2 Accent 1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 Accent 2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3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4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5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6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3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6">
    <w:name w:val="Medium Grid 3 Accent 1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7">
    <w:name w:val="Medium Grid 3 Accent 2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98">
    <w:name w:val="Medium Grid 3 Accent 3"/>
    <w:basedOn w:val="30"/>
    <w:autoRedefine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99">
    <w:name w:val="Medium Grid 3 Accent 4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0">
    <w:name w:val="Medium Grid 3 Accent 5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1">
    <w:name w:val="Medium Grid 3 Accent 6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2">
    <w:name w:val="Dark List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3">
    <w:name w:val="Dark List Accent 1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4">
    <w:name w:val="Dark List Accent 2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5">
    <w:name w:val="Dark List Accent 3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6">
    <w:name w:val="Dark List Accent 4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7">
    <w:name w:val="Dark List Accent 5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8">
    <w:name w:val="Dark List Accent 6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09">
    <w:name w:val="Colorful Shading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0">
    <w:name w:val="Colorful Shading Accent 1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1">
    <w:name w:val="Colorful Shading Accent 2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3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3">
    <w:name w:val="Colorful Shading Accent 4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5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6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List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7">
    <w:name w:val="Colorful List Accent 1"/>
    <w:basedOn w:val="30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18">
    <w:name w:val="Colorful List Accent 2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9">
    <w:name w:val="Colorful List Accent 3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0">
    <w:name w:val="Colorful List Accent 4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1">
    <w:name w:val="Colorful List Accent 5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2">
    <w:name w:val="Colorful List Accent 6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3">
    <w:name w:val="Colorful Grid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4">
    <w:name w:val="Colorful Grid Accent 1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5">
    <w:name w:val="Colorful Grid Accent 2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6">
    <w:name w:val="Colorful Grid Accent 3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7">
    <w:name w:val="Colorful Grid Accent 4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28">
    <w:name w:val="Colorful Grid Accent 5"/>
    <w:basedOn w:val="30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29">
    <w:name w:val="Colorful Grid Accent 6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1">
    <w:name w:val="Strong"/>
    <w:basedOn w:val="130"/>
    <w:qFormat/>
    <w:uiPriority w:val="22"/>
    <w:rPr>
      <w:b/>
      <w:bCs/>
    </w:rPr>
  </w:style>
  <w:style w:type="character" w:styleId="132">
    <w:name w:val="Emphasis"/>
    <w:basedOn w:val="130"/>
    <w:autoRedefine/>
    <w:qFormat/>
    <w:uiPriority w:val="20"/>
    <w:rPr>
      <w:i/>
      <w:iCs/>
    </w:rPr>
  </w:style>
  <w:style w:type="paragraph" w:styleId="13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4">
    <w:name w:val="Heading 1 Char"/>
    <w:basedOn w:val="130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5">
    <w:name w:val="Heading 2 Char"/>
    <w:basedOn w:val="130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6">
    <w:name w:val="Heading 3 Char"/>
    <w:basedOn w:val="130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7">
    <w:name w:val="Title Char"/>
    <w:basedOn w:val="130"/>
    <w:link w:val="29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38">
    <w:name w:val="Subtitle Char"/>
    <w:basedOn w:val="130"/>
    <w:link w:val="2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9">
    <w:name w:val="List Paragraph"/>
    <w:basedOn w:val="1"/>
    <w:qFormat/>
    <w:uiPriority w:val="34"/>
    <w:pPr>
      <w:ind w:left="720"/>
      <w:contextualSpacing/>
    </w:pPr>
  </w:style>
  <w:style w:type="character" w:customStyle="1" w:styleId="140">
    <w:name w:val="Body Text Char"/>
    <w:basedOn w:val="130"/>
    <w:link w:val="19"/>
    <w:uiPriority w:val="99"/>
  </w:style>
  <w:style w:type="character" w:customStyle="1" w:styleId="141">
    <w:name w:val="Body Text 2 Char"/>
    <w:basedOn w:val="130"/>
    <w:link w:val="26"/>
    <w:autoRedefine/>
    <w:qFormat/>
    <w:uiPriority w:val="99"/>
  </w:style>
  <w:style w:type="character" w:customStyle="1" w:styleId="142">
    <w:name w:val="Body Text 3 Char"/>
    <w:basedOn w:val="130"/>
    <w:link w:val="17"/>
    <w:uiPriority w:val="99"/>
    <w:rPr>
      <w:sz w:val="16"/>
      <w:szCs w:val="16"/>
    </w:rPr>
  </w:style>
  <w:style w:type="character" w:customStyle="1" w:styleId="143">
    <w:name w:val="Macro Text Char"/>
    <w:basedOn w:val="130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4">
    <w:name w:val="Quote"/>
    <w:basedOn w:val="1"/>
    <w:next w:val="1"/>
    <w:link w:val="145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5">
    <w:name w:val="Quote Char"/>
    <w:basedOn w:val="130"/>
    <w:link w:val="144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6">
    <w:name w:val="Heading 4 Char"/>
    <w:basedOn w:val="130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Heading 5 Char"/>
    <w:basedOn w:val="130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48">
    <w:name w:val="Heading 6 Char"/>
    <w:basedOn w:val="130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49">
    <w:name w:val="Heading 7 Char"/>
    <w:basedOn w:val="130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0">
    <w:name w:val="Heading 8 Char"/>
    <w:basedOn w:val="130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1">
    <w:name w:val="Heading 9 Char"/>
    <w:basedOn w:val="130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2">
    <w:name w:val="Intense Quote"/>
    <w:basedOn w:val="1"/>
    <w:next w:val="1"/>
    <w:link w:val="153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Intense Quote Char"/>
    <w:basedOn w:val="130"/>
    <w:link w:val="152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4">
    <w:name w:val="Subtle Emphasis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5">
    <w:name w:val="Intense Emphasis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6">
    <w:name w:val="Subtle Reference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57">
    <w:name w:val="Intense Reference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8">
    <w:name w:val="Book Title"/>
    <w:basedOn w:val="130"/>
    <w:autoRedefine/>
    <w:qFormat/>
    <w:uiPriority w:val="33"/>
    <w:rPr>
      <w:b/>
      <w:bCs/>
      <w:smallCaps/>
      <w:spacing w:val="5"/>
    </w:rPr>
  </w:style>
  <w:style w:type="paragraph" w:customStyle="1" w:styleId="159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芹菜</cp:lastModifiedBy>
  <dcterms:modified xsi:type="dcterms:W3CDTF">2024-05-10T02:51:24Z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35EF659AF7754ABB8D5592666912CAE3_13</vt:lpwstr>
  </property>
</Properties>
</file>