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9C0" w:rsidRPr="008F7B75" w:rsidRDefault="00553ACB">
      <w:pPr>
        <w:jc w:val="center"/>
        <w:rPr>
          <w:b/>
          <w:color w:val="FF0000"/>
          <w:sz w:val="30"/>
          <w:szCs w:val="30"/>
          <w:lang w:eastAsia="zh-CN"/>
        </w:rPr>
      </w:pPr>
      <w:r w:rsidRPr="001F0204">
        <w:rPr>
          <w:b/>
          <w:sz w:val="24"/>
          <w:szCs w:val="24"/>
          <w:lang w:eastAsia="zh-CN"/>
        </w:rPr>
        <w:br/>
      </w:r>
      <w:r w:rsidRPr="008F7B75">
        <w:rPr>
          <w:b/>
          <w:color w:val="FF0000"/>
          <w:sz w:val="30"/>
          <w:szCs w:val="30"/>
          <w:lang w:eastAsia="zh-CN"/>
        </w:rPr>
        <w:t>学前教育史</w:t>
      </w:r>
      <w:r w:rsidRPr="008F7B75">
        <w:rPr>
          <w:b/>
          <w:color w:val="FF0000"/>
          <w:sz w:val="30"/>
          <w:szCs w:val="30"/>
          <w:lang w:eastAsia="zh-CN"/>
        </w:rPr>
        <w:t xml:space="preserve"> · </w:t>
      </w:r>
      <w:proofErr w:type="gramStart"/>
      <w:r w:rsidRPr="008F7B75">
        <w:rPr>
          <w:b/>
          <w:color w:val="FF0000"/>
          <w:sz w:val="30"/>
          <w:szCs w:val="30"/>
          <w:lang w:eastAsia="zh-CN"/>
        </w:rPr>
        <w:t>形考一</w:t>
      </w:r>
      <w:proofErr w:type="gramEnd"/>
    </w:p>
    <w:p w:rsidR="003A19C0" w:rsidRPr="001F0204" w:rsidRDefault="00553ACB">
      <w:pPr>
        <w:spacing w:before="400" w:after="0" w:line="240" w:lineRule="auto"/>
        <w:rPr>
          <w:sz w:val="24"/>
          <w:szCs w:val="24"/>
          <w:lang w:eastAsia="zh-CN"/>
        </w:rPr>
      </w:pPr>
      <w:r w:rsidRPr="001F0204">
        <w:rPr>
          <w:sz w:val="24"/>
          <w:szCs w:val="24"/>
          <w:lang w:eastAsia="zh-CN"/>
        </w:rPr>
        <w:t xml:space="preserve">1.    </w:t>
      </w:r>
      <w:r w:rsidRPr="001F0204">
        <w:rPr>
          <w:sz w:val="24"/>
          <w:szCs w:val="24"/>
          <w:lang w:eastAsia="zh-CN"/>
        </w:rPr>
        <w:t>人不独亲其亲，</w:t>
      </w:r>
      <w:proofErr w:type="gramStart"/>
      <w:r w:rsidRPr="001F0204">
        <w:rPr>
          <w:sz w:val="24"/>
          <w:szCs w:val="24"/>
          <w:lang w:eastAsia="zh-CN"/>
        </w:rPr>
        <w:t>不</w:t>
      </w:r>
      <w:proofErr w:type="gramEnd"/>
      <w:r w:rsidRPr="001F0204">
        <w:rPr>
          <w:sz w:val="24"/>
          <w:szCs w:val="24"/>
          <w:lang w:eastAsia="zh-CN"/>
        </w:rPr>
        <w:t>独子其子</w:t>
      </w:r>
      <w:r w:rsidRPr="001F0204">
        <w:rPr>
          <w:sz w:val="24"/>
          <w:szCs w:val="24"/>
          <w:lang w:eastAsia="zh-CN"/>
        </w:rPr>
        <w:t>'</w:t>
      </w:r>
      <w:r w:rsidRPr="001F0204">
        <w:rPr>
          <w:sz w:val="24"/>
          <w:szCs w:val="24"/>
          <w:lang w:eastAsia="zh-CN"/>
        </w:rPr>
        <w:t>，原始社会的儿童教育，实行</w:t>
      </w:r>
      <w:r w:rsidRPr="001F0204">
        <w:rPr>
          <w:sz w:val="24"/>
          <w:szCs w:val="24"/>
          <w:u w:val="single"/>
          <w:lang w:eastAsia="zh-CN"/>
        </w:rPr>
        <w:t>   1   </w:t>
      </w:r>
      <w:r w:rsidRPr="001F0204">
        <w:rPr>
          <w:sz w:val="24"/>
          <w:szCs w:val="24"/>
          <w:lang w:eastAsia="zh-CN"/>
        </w:rPr>
        <w:t xml:space="preserve"> </w:t>
      </w:r>
      <w:r w:rsidRPr="001F0204">
        <w:rPr>
          <w:sz w:val="24"/>
          <w:szCs w:val="24"/>
          <w:lang w:eastAsia="zh-CN"/>
        </w:rPr>
        <w:t>。</w:t>
      </w:r>
      <w:r w:rsidRPr="001F0204">
        <w:rPr>
          <w:sz w:val="24"/>
          <w:szCs w:val="24"/>
          <w:lang w:eastAsia="zh-CN"/>
        </w:rPr>
        <w:br/>
      </w:r>
    </w:p>
    <w:p w:rsidR="003A19C0" w:rsidRPr="001F0204" w:rsidRDefault="00553ACB">
      <w:pPr>
        <w:spacing w:line="240" w:lineRule="auto"/>
        <w:rPr>
          <w:sz w:val="24"/>
          <w:szCs w:val="24"/>
          <w:lang w:eastAsia="zh-CN"/>
        </w:rPr>
      </w:pPr>
      <w:r w:rsidRPr="001F0204">
        <w:rPr>
          <w:color w:val="494949"/>
          <w:sz w:val="24"/>
          <w:szCs w:val="24"/>
          <w:lang w:eastAsia="zh-CN"/>
        </w:rPr>
        <w:t>填空题</w:t>
      </w:r>
      <w:r w:rsidRPr="001F0204">
        <w:rPr>
          <w:color w:val="494949"/>
          <w:sz w:val="24"/>
          <w:szCs w:val="24"/>
          <w:lang w:eastAsia="zh-CN"/>
        </w:rPr>
        <w:t>(5.0</w:t>
      </w:r>
      <w:r w:rsidRPr="001F0204">
        <w:rPr>
          <w:color w:val="494949"/>
          <w:sz w:val="24"/>
          <w:szCs w:val="24"/>
          <w:lang w:eastAsia="zh-CN"/>
        </w:rPr>
        <w:t>分</w:t>
      </w:r>
      <w:r w:rsidRPr="001F0204">
        <w:rPr>
          <w:color w:val="494949"/>
          <w:sz w:val="24"/>
          <w:szCs w:val="24"/>
          <w:lang w:eastAsia="zh-CN"/>
        </w:rPr>
        <w:t>)</w:t>
      </w:r>
      <w:r w:rsidRPr="001F0204">
        <w:rPr>
          <w:color w:val="494949"/>
          <w:sz w:val="24"/>
          <w:szCs w:val="24"/>
          <w:lang w:eastAsia="zh-CN"/>
        </w:rPr>
        <w:t>（难易度</w:t>
      </w:r>
      <w:r w:rsidRPr="001F0204">
        <w:rPr>
          <w:color w:val="494949"/>
          <w:sz w:val="24"/>
          <w:szCs w:val="24"/>
          <w:lang w:eastAsia="zh-CN"/>
        </w:rPr>
        <w:t>:</w:t>
      </w:r>
      <w:r w:rsidRPr="001F0204">
        <w:rPr>
          <w:color w:val="494949"/>
          <w:sz w:val="24"/>
          <w:szCs w:val="24"/>
          <w:lang w:eastAsia="zh-CN"/>
        </w:rPr>
        <w:t>中）</w:t>
      </w:r>
      <w:r w:rsidRPr="001F0204">
        <w:rPr>
          <w:color w:val="494949"/>
          <w:sz w:val="24"/>
          <w:szCs w:val="24"/>
          <w:lang w:eastAsia="zh-CN"/>
        </w:rPr>
        <w:t>(</w:t>
      </w:r>
      <w:r w:rsidRPr="001F0204">
        <w:rPr>
          <w:color w:val="494949"/>
          <w:sz w:val="24"/>
          <w:szCs w:val="24"/>
          <w:lang w:eastAsia="zh-CN"/>
        </w:rPr>
        <w:t>请按题目中的空缺顺序依次填写答案</w:t>
      </w:r>
      <w:r w:rsidRPr="001F0204">
        <w:rPr>
          <w:color w:val="494949"/>
          <w:sz w:val="24"/>
          <w:szCs w:val="24"/>
          <w:lang w:eastAsia="zh-CN"/>
        </w:rPr>
        <w:t>)</w:t>
      </w:r>
    </w:p>
    <w:p w:rsidR="003A19C0" w:rsidRPr="001F0204" w:rsidRDefault="00553ACB">
      <w:pPr>
        <w:spacing w:line="240" w:lineRule="auto"/>
        <w:rPr>
          <w:color w:val="FF0000"/>
          <w:sz w:val="24"/>
          <w:szCs w:val="24"/>
          <w:lang w:eastAsia="zh-CN"/>
        </w:rPr>
      </w:pPr>
      <w:r w:rsidRPr="001F0204">
        <w:rPr>
          <w:color w:val="FF0000"/>
          <w:sz w:val="24"/>
          <w:szCs w:val="24"/>
          <w:lang w:eastAsia="zh-CN"/>
        </w:rPr>
        <w:t>正确答案：</w:t>
      </w:r>
      <w:r w:rsidRPr="001F0204">
        <w:rPr>
          <w:color w:val="FF0000"/>
          <w:sz w:val="24"/>
          <w:szCs w:val="24"/>
          <w:lang w:eastAsia="zh-CN"/>
        </w:rPr>
        <w:br/>
        <w:t xml:space="preserve">① </w:t>
      </w:r>
      <w:r w:rsidRPr="001F0204">
        <w:rPr>
          <w:color w:val="FF0000"/>
          <w:sz w:val="24"/>
          <w:szCs w:val="24"/>
          <w:lang w:eastAsia="zh-CN"/>
        </w:rPr>
        <w:t>公养公育</w:t>
      </w:r>
      <w:r w:rsidR="001F0204" w:rsidRPr="001F0204">
        <w:rPr>
          <w:color w:val="FF0000"/>
          <w:sz w:val="24"/>
          <w:szCs w:val="24"/>
          <w:lang w:eastAsia="zh-CN"/>
        </w:rPr>
        <w:t xml:space="preserve"> </w:t>
      </w:r>
    </w:p>
    <w:p w:rsidR="003A19C0" w:rsidRPr="001F0204" w:rsidRDefault="00553ACB">
      <w:pPr>
        <w:spacing w:before="400" w:after="0" w:line="240" w:lineRule="auto"/>
        <w:rPr>
          <w:sz w:val="24"/>
          <w:szCs w:val="24"/>
          <w:lang w:eastAsia="zh-CN"/>
        </w:rPr>
      </w:pPr>
      <w:r w:rsidRPr="001F0204">
        <w:rPr>
          <w:sz w:val="24"/>
          <w:szCs w:val="24"/>
          <w:lang w:eastAsia="zh-CN"/>
        </w:rPr>
        <w:t xml:space="preserve">2.    </w:t>
      </w:r>
      <w:r w:rsidRPr="001F0204">
        <w:rPr>
          <w:sz w:val="24"/>
          <w:szCs w:val="24"/>
          <w:lang w:eastAsia="zh-CN"/>
        </w:rPr>
        <w:t>《颜氏家训》的作者是</w:t>
      </w:r>
      <w:r w:rsidRPr="001F0204">
        <w:rPr>
          <w:sz w:val="24"/>
          <w:szCs w:val="24"/>
          <w:u w:val="single"/>
          <w:lang w:eastAsia="zh-CN"/>
        </w:rPr>
        <w:t>   1   </w:t>
      </w:r>
      <w:r w:rsidRPr="001F0204">
        <w:rPr>
          <w:sz w:val="24"/>
          <w:szCs w:val="24"/>
          <w:lang w:eastAsia="zh-CN"/>
        </w:rPr>
        <w:t xml:space="preserve"> </w:t>
      </w:r>
      <w:r w:rsidRPr="001F0204">
        <w:rPr>
          <w:sz w:val="24"/>
          <w:szCs w:val="24"/>
          <w:lang w:eastAsia="zh-CN"/>
        </w:rPr>
        <w:t>。</w:t>
      </w:r>
      <w:r w:rsidRPr="001F0204">
        <w:rPr>
          <w:sz w:val="24"/>
          <w:szCs w:val="24"/>
          <w:lang w:eastAsia="zh-CN"/>
        </w:rPr>
        <w:br/>
      </w:r>
    </w:p>
    <w:p w:rsidR="003A19C0" w:rsidRPr="001F0204" w:rsidRDefault="00553ACB">
      <w:pPr>
        <w:spacing w:line="240" w:lineRule="auto"/>
        <w:rPr>
          <w:sz w:val="24"/>
          <w:szCs w:val="24"/>
          <w:lang w:eastAsia="zh-CN"/>
        </w:rPr>
      </w:pPr>
      <w:r w:rsidRPr="001F0204">
        <w:rPr>
          <w:color w:val="494949"/>
          <w:sz w:val="24"/>
          <w:szCs w:val="24"/>
          <w:lang w:eastAsia="zh-CN"/>
        </w:rPr>
        <w:t>填空题</w:t>
      </w:r>
      <w:r w:rsidRPr="001F0204">
        <w:rPr>
          <w:color w:val="494949"/>
          <w:sz w:val="24"/>
          <w:szCs w:val="24"/>
          <w:lang w:eastAsia="zh-CN"/>
        </w:rPr>
        <w:t>(5.0</w:t>
      </w:r>
      <w:r w:rsidRPr="001F0204">
        <w:rPr>
          <w:color w:val="494949"/>
          <w:sz w:val="24"/>
          <w:szCs w:val="24"/>
          <w:lang w:eastAsia="zh-CN"/>
        </w:rPr>
        <w:t>分</w:t>
      </w:r>
      <w:r w:rsidRPr="001F0204">
        <w:rPr>
          <w:color w:val="494949"/>
          <w:sz w:val="24"/>
          <w:szCs w:val="24"/>
          <w:lang w:eastAsia="zh-CN"/>
        </w:rPr>
        <w:t>)</w:t>
      </w:r>
      <w:r w:rsidRPr="001F0204">
        <w:rPr>
          <w:color w:val="494949"/>
          <w:sz w:val="24"/>
          <w:szCs w:val="24"/>
          <w:lang w:eastAsia="zh-CN"/>
        </w:rPr>
        <w:t>（难易度</w:t>
      </w:r>
      <w:r w:rsidRPr="001F0204">
        <w:rPr>
          <w:color w:val="494949"/>
          <w:sz w:val="24"/>
          <w:szCs w:val="24"/>
          <w:lang w:eastAsia="zh-CN"/>
        </w:rPr>
        <w:t>:</w:t>
      </w:r>
      <w:r w:rsidRPr="001F0204">
        <w:rPr>
          <w:color w:val="494949"/>
          <w:sz w:val="24"/>
          <w:szCs w:val="24"/>
          <w:lang w:eastAsia="zh-CN"/>
        </w:rPr>
        <w:t>中）</w:t>
      </w:r>
      <w:r w:rsidRPr="001F0204">
        <w:rPr>
          <w:color w:val="494949"/>
          <w:sz w:val="24"/>
          <w:szCs w:val="24"/>
          <w:lang w:eastAsia="zh-CN"/>
        </w:rPr>
        <w:t>(</w:t>
      </w:r>
      <w:r w:rsidRPr="001F0204">
        <w:rPr>
          <w:color w:val="494949"/>
          <w:sz w:val="24"/>
          <w:szCs w:val="24"/>
          <w:lang w:eastAsia="zh-CN"/>
        </w:rPr>
        <w:t>请按题目中的空缺顺序依次填写答案</w:t>
      </w:r>
      <w:r w:rsidRPr="001F0204">
        <w:rPr>
          <w:color w:val="494949"/>
          <w:sz w:val="24"/>
          <w:szCs w:val="24"/>
          <w:lang w:eastAsia="zh-CN"/>
        </w:rPr>
        <w:t>)</w:t>
      </w:r>
    </w:p>
    <w:p w:rsidR="003A19C0" w:rsidRPr="001F0204" w:rsidRDefault="00553ACB">
      <w:pPr>
        <w:spacing w:line="240" w:lineRule="auto"/>
        <w:rPr>
          <w:color w:val="FF0000"/>
          <w:sz w:val="24"/>
          <w:szCs w:val="24"/>
          <w:lang w:eastAsia="zh-CN"/>
        </w:rPr>
      </w:pPr>
      <w:r w:rsidRPr="001F0204">
        <w:rPr>
          <w:color w:val="FF0000"/>
          <w:sz w:val="24"/>
          <w:szCs w:val="24"/>
          <w:lang w:eastAsia="zh-CN"/>
        </w:rPr>
        <w:t>正确答案：</w:t>
      </w:r>
      <w:r w:rsidRPr="001F0204">
        <w:rPr>
          <w:color w:val="FF0000"/>
          <w:sz w:val="24"/>
          <w:szCs w:val="24"/>
          <w:lang w:eastAsia="zh-CN"/>
        </w:rPr>
        <w:br/>
        <w:t xml:space="preserve">① </w:t>
      </w:r>
      <w:r w:rsidRPr="001F0204">
        <w:rPr>
          <w:color w:val="FF0000"/>
          <w:sz w:val="24"/>
          <w:szCs w:val="24"/>
          <w:lang w:eastAsia="zh-CN"/>
        </w:rPr>
        <w:t>颜之推</w:t>
      </w:r>
      <w:r w:rsidR="001F0204" w:rsidRPr="001F0204">
        <w:rPr>
          <w:color w:val="FF0000"/>
          <w:sz w:val="24"/>
          <w:szCs w:val="24"/>
          <w:lang w:eastAsia="zh-CN"/>
        </w:rPr>
        <w:t xml:space="preserve"> </w:t>
      </w:r>
    </w:p>
    <w:p w:rsidR="003A19C0" w:rsidRPr="001F0204" w:rsidRDefault="00553ACB">
      <w:pPr>
        <w:spacing w:before="400" w:after="0" w:line="240" w:lineRule="auto"/>
        <w:rPr>
          <w:sz w:val="24"/>
          <w:szCs w:val="24"/>
          <w:lang w:eastAsia="zh-CN"/>
        </w:rPr>
      </w:pPr>
      <w:r w:rsidRPr="001F0204">
        <w:rPr>
          <w:sz w:val="24"/>
          <w:szCs w:val="24"/>
          <w:lang w:eastAsia="zh-CN"/>
        </w:rPr>
        <w:t xml:space="preserve">3.    </w:t>
      </w:r>
      <w:r w:rsidRPr="001F0204">
        <w:rPr>
          <w:sz w:val="24"/>
          <w:szCs w:val="24"/>
          <w:u w:val="single"/>
          <w:lang w:eastAsia="zh-CN"/>
        </w:rPr>
        <w:t>   1   </w:t>
      </w:r>
      <w:r w:rsidRPr="001F0204">
        <w:rPr>
          <w:sz w:val="24"/>
          <w:szCs w:val="24"/>
          <w:lang w:eastAsia="zh-CN"/>
        </w:rPr>
        <w:t xml:space="preserve"> </w:t>
      </w:r>
      <w:r w:rsidRPr="001F0204">
        <w:rPr>
          <w:sz w:val="24"/>
          <w:szCs w:val="24"/>
          <w:lang w:eastAsia="zh-CN"/>
        </w:rPr>
        <w:t>认为实现政治改革的关键是摧毁家族制，相应地，对儿童应实行</w:t>
      </w:r>
      <w:r w:rsidRPr="001F0204">
        <w:rPr>
          <w:sz w:val="24"/>
          <w:szCs w:val="24"/>
          <w:lang w:eastAsia="zh-CN"/>
        </w:rPr>
        <w:t>'</w:t>
      </w:r>
      <w:r w:rsidRPr="001F0204">
        <w:rPr>
          <w:sz w:val="24"/>
          <w:szCs w:val="24"/>
          <w:lang w:eastAsia="zh-CN"/>
        </w:rPr>
        <w:t>公养</w:t>
      </w:r>
      <w:r w:rsidRPr="001F0204">
        <w:rPr>
          <w:sz w:val="24"/>
          <w:szCs w:val="24"/>
          <w:lang w:eastAsia="zh-CN"/>
        </w:rPr>
        <w:t>'</w:t>
      </w:r>
      <w:r w:rsidRPr="001F0204">
        <w:rPr>
          <w:sz w:val="24"/>
          <w:szCs w:val="24"/>
          <w:lang w:eastAsia="zh-CN"/>
        </w:rPr>
        <w:t>、</w:t>
      </w:r>
      <w:r w:rsidRPr="001F0204">
        <w:rPr>
          <w:sz w:val="24"/>
          <w:szCs w:val="24"/>
          <w:lang w:eastAsia="zh-CN"/>
        </w:rPr>
        <w:t>'</w:t>
      </w:r>
      <w:proofErr w:type="gramStart"/>
      <w:r w:rsidRPr="001F0204">
        <w:rPr>
          <w:sz w:val="24"/>
          <w:szCs w:val="24"/>
          <w:lang w:eastAsia="zh-CN"/>
        </w:rPr>
        <w:t>公育</w:t>
      </w:r>
      <w:proofErr w:type="gramEnd"/>
      <w:r w:rsidRPr="001F0204">
        <w:rPr>
          <w:sz w:val="24"/>
          <w:szCs w:val="24"/>
          <w:lang w:eastAsia="zh-CN"/>
        </w:rPr>
        <w:t>'</w:t>
      </w:r>
      <w:r w:rsidRPr="001F0204">
        <w:rPr>
          <w:sz w:val="24"/>
          <w:szCs w:val="24"/>
          <w:lang w:eastAsia="zh-CN"/>
        </w:rPr>
        <w:t>制度。</w:t>
      </w:r>
      <w:r w:rsidRPr="001F0204">
        <w:rPr>
          <w:sz w:val="24"/>
          <w:szCs w:val="24"/>
          <w:lang w:eastAsia="zh-CN"/>
        </w:rPr>
        <w:br/>
      </w:r>
    </w:p>
    <w:p w:rsidR="003A19C0" w:rsidRPr="001F0204" w:rsidRDefault="00553ACB">
      <w:pPr>
        <w:spacing w:line="240" w:lineRule="auto"/>
        <w:rPr>
          <w:sz w:val="24"/>
          <w:szCs w:val="24"/>
          <w:lang w:eastAsia="zh-CN"/>
        </w:rPr>
      </w:pPr>
      <w:r w:rsidRPr="001F0204">
        <w:rPr>
          <w:color w:val="494949"/>
          <w:sz w:val="24"/>
          <w:szCs w:val="24"/>
          <w:lang w:eastAsia="zh-CN"/>
        </w:rPr>
        <w:t>填空题</w:t>
      </w:r>
      <w:r w:rsidRPr="001F0204">
        <w:rPr>
          <w:color w:val="494949"/>
          <w:sz w:val="24"/>
          <w:szCs w:val="24"/>
          <w:lang w:eastAsia="zh-CN"/>
        </w:rPr>
        <w:t>(5.0</w:t>
      </w:r>
      <w:r w:rsidRPr="001F0204">
        <w:rPr>
          <w:color w:val="494949"/>
          <w:sz w:val="24"/>
          <w:szCs w:val="24"/>
          <w:lang w:eastAsia="zh-CN"/>
        </w:rPr>
        <w:t>分</w:t>
      </w:r>
      <w:r w:rsidRPr="001F0204">
        <w:rPr>
          <w:color w:val="494949"/>
          <w:sz w:val="24"/>
          <w:szCs w:val="24"/>
          <w:lang w:eastAsia="zh-CN"/>
        </w:rPr>
        <w:t>)</w:t>
      </w:r>
      <w:r w:rsidRPr="001F0204">
        <w:rPr>
          <w:color w:val="494949"/>
          <w:sz w:val="24"/>
          <w:szCs w:val="24"/>
          <w:lang w:eastAsia="zh-CN"/>
        </w:rPr>
        <w:t>（难易度</w:t>
      </w:r>
      <w:r w:rsidRPr="001F0204">
        <w:rPr>
          <w:color w:val="494949"/>
          <w:sz w:val="24"/>
          <w:szCs w:val="24"/>
          <w:lang w:eastAsia="zh-CN"/>
        </w:rPr>
        <w:t>:</w:t>
      </w:r>
      <w:r w:rsidRPr="001F0204">
        <w:rPr>
          <w:color w:val="494949"/>
          <w:sz w:val="24"/>
          <w:szCs w:val="24"/>
          <w:lang w:eastAsia="zh-CN"/>
        </w:rPr>
        <w:t>中）</w:t>
      </w:r>
      <w:r w:rsidRPr="001F0204">
        <w:rPr>
          <w:color w:val="494949"/>
          <w:sz w:val="24"/>
          <w:szCs w:val="24"/>
          <w:lang w:eastAsia="zh-CN"/>
        </w:rPr>
        <w:t>(</w:t>
      </w:r>
      <w:r w:rsidRPr="001F0204">
        <w:rPr>
          <w:color w:val="494949"/>
          <w:sz w:val="24"/>
          <w:szCs w:val="24"/>
          <w:lang w:eastAsia="zh-CN"/>
        </w:rPr>
        <w:t>请按题目中的空缺顺序依次填写答案</w:t>
      </w:r>
      <w:r w:rsidRPr="001F0204">
        <w:rPr>
          <w:color w:val="494949"/>
          <w:sz w:val="24"/>
          <w:szCs w:val="24"/>
          <w:lang w:eastAsia="zh-CN"/>
        </w:rPr>
        <w:t>)</w:t>
      </w:r>
    </w:p>
    <w:p w:rsidR="003A19C0" w:rsidRPr="001F0204" w:rsidRDefault="00553ACB" w:rsidP="001F0204">
      <w:pPr>
        <w:spacing w:line="240" w:lineRule="auto"/>
        <w:rPr>
          <w:sz w:val="24"/>
          <w:szCs w:val="24"/>
          <w:lang w:eastAsia="zh-CN"/>
        </w:rPr>
      </w:pPr>
      <w:r w:rsidRPr="001F0204">
        <w:rPr>
          <w:color w:val="FF0000"/>
          <w:sz w:val="24"/>
          <w:szCs w:val="24"/>
          <w:lang w:eastAsia="zh-CN"/>
        </w:rPr>
        <w:t>正确答案：</w:t>
      </w:r>
      <w:r w:rsidRPr="001F0204">
        <w:rPr>
          <w:color w:val="FF0000"/>
          <w:sz w:val="24"/>
          <w:szCs w:val="24"/>
          <w:lang w:eastAsia="zh-CN"/>
        </w:rPr>
        <w:br/>
        <w:t xml:space="preserve">① </w:t>
      </w:r>
      <w:r w:rsidRPr="001F0204">
        <w:rPr>
          <w:color w:val="FF0000"/>
          <w:sz w:val="24"/>
          <w:szCs w:val="24"/>
          <w:lang w:eastAsia="zh-CN"/>
        </w:rPr>
        <w:t>康有为</w:t>
      </w:r>
      <w:r w:rsidRPr="001F0204">
        <w:rPr>
          <w:color w:val="FF0000"/>
          <w:sz w:val="24"/>
          <w:szCs w:val="24"/>
          <w:lang w:eastAsia="zh-CN"/>
        </w:rPr>
        <w:t xml:space="preserve"> </w:t>
      </w:r>
      <w:r w:rsidRPr="001F0204">
        <w:rPr>
          <w:color w:val="FF0000"/>
          <w:sz w:val="24"/>
          <w:szCs w:val="24"/>
          <w:lang w:eastAsia="zh-CN"/>
        </w:rPr>
        <w:br/>
      </w:r>
      <w:r w:rsidRPr="001F0204">
        <w:rPr>
          <w:sz w:val="24"/>
          <w:szCs w:val="24"/>
          <w:lang w:eastAsia="zh-CN"/>
        </w:rPr>
        <w:t xml:space="preserve">4.    </w:t>
      </w:r>
      <w:r w:rsidRPr="001F0204">
        <w:rPr>
          <w:sz w:val="24"/>
          <w:szCs w:val="24"/>
          <w:lang w:eastAsia="zh-CN"/>
        </w:rPr>
        <w:t>按照</w:t>
      </w:r>
      <w:r w:rsidRPr="001F0204">
        <w:rPr>
          <w:sz w:val="24"/>
          <w:szCs w:val="24"/>
          <w:lang w:eastAsia="zh-CN"/>
        </w:rPr>
        <w:t>'</w:t>
      </w:r>
      <w:r w:rsidRPr="001F0204">
        <w:rPr>
          <w:sz w:val="24"/>
          <w:szCs w:val="24"/>
          <w:lang w:eastAsia="zh-CN"/>
        </w:rPr>
        <w:t>壬子癸丑</w:t>
      </w:r>
      <w:r w:rsidRPr="001F0204">
        <w:rPr>
          <w:sz w:val="24"/>
          <w:szCs w:val="24"/>
          <w:lang w:eastAsia="zh-CN"/>
        </w:rPr>
        <w:t>'</w:t>
      </w:r>
      <w:r w:rsidRPr="001F0204">
        <w:rPr>
          <w:sz w:val="24"/>
          <w:szCs w:val="24"/>
          <w:lang w:eastAsia="zh-CN"/>
        </w:rPr>
        <w:t>学制的规定，学前教育机构的名称为</w:t>
      </w:r>
      <w:r w:rsidRPr="001F0204">
        <w:rPr>
          <w:sz w:val="24"/>
          <w:szCs w:val="24"/>
          <w:u w:val="single"/>
          <w:lang w:eastAsia="zh-CN"/>
        </w:rPr>
        <w:t>   1   </w:t>
      </w:r>
      <w:r w:rsidRPr="001F0204">
        <w:rPr>
          <w:sz w:val="24"/>
          <w:szCs w:val="24"/>
          <w:lang w:eastAsia="zh-CN"/>
        </w:rPr>
        <w:t xml:space="preserve"> </w:t>
      </w:r>
      <w:r w:rsidRPr="001F0204">
        <w:rPr>
          <w:sz w:val="24"/>
          <w:szCs w:val="24"/>
          <w:lang w:eastAsia="zh-CN"/>
        </w:rPr>
        <w:t>。</w:t>
      </w:r>
      <w:r w:rsidRPr="001F0204">
        <w:rPr>
          <w:sz w:val="24"/>
          <w:szCs w:val="24"/>
          <w:lang w:eastAsia="zh-CN"/>
        </w:rPr>
        <w:br/>
        <w:t> </w:t>
      </w:r>
      <w:r w:rsidRPr="001F0204">
        <w:rPr>
          <w:sz w:val="24"/>
          <w:szCs w:val="24"/>
          <w:lang w:eastAsia="zh-CN"/>
        </w:rPr>
        <w:br/>
      </w:r>
    </w:p>
    <w:p w:rsidR="003A19C0" w:rsidRPr="001F0204" w:rsidRDefault="00553ACB">
      <w:pPr>
        <w:spacing w:line="240" w:lineRule="auto"/>
        <w:rPr>
          <w:sz w:val="24"/>
          <w:szCs w:val="24"/>
          <w:lang w:eastAsia="zh-CN"/>
        </w:rPr>
      </w:pPr>
      <w:r w:rsidRPr="001F0204">
        <w:rPr>
          <w:color w:val="494949"/>
          <w:sz w:val="24"/>
          <w:szCs w:val="24"/>
          <w:lang w:eastAsia="zh-CN"/>
        </w:rPr>
        <w:t>填空题</w:t>
      </w:r>
      <w:r w:rsidRPr="001F0204">
        <w:rPr>
          <w:color w:val="494949"/>
          <w:sz w:val="24"/>
          <w:szCs w:val="24"/>
          <w:lang w:eastAsia="zh-CN"/>
        </w:rPr>
        <w:t>(5.0</w:t>
      </w:r>
      <w:r w:rsidRPr="001F0204">
        <w:rPr>
          <w:color w:val="494949"/>
          <w:sz w:val="24"/>
          <w:szCs w:val="24"/>
          <w:lang w:eastAsia="zh-CN"/>
        </w:rPr>
        <w:t>分</w:t>
      </w:r>
      <w:r w:rsidRPr="001F0204">
        <w:rPr>
          <w:color w:val="494949"/>
          <w:sz w:val="24"/>
          <w:szCs w:val="24"/>
          <w:lang w:eastAsia="zh-CN"/>
        </w:rPr>
        <w:t>)</w:t>
      </w:r>
      <w:r w:rsidRPr="001F0204">
        <w:rPr>
          <w:color w:val="494949"/>
          <w:sz w:val="24"/>
          <w:szCs w:val="24"/>
          <w:lang w:eastAsia="zh-CN"/>
        </w:rPr>
        <w:t>（难易度</w:t>
      </w:r>
      <w:r w:rsidRPr="001F0204">
        <w:rPr>
          <w:color w:val="494949"/>
          <w:sz w:val="24"/>
          <w:szCs w:val="24"/>
          <w:lang w:eastAsia="zh-CN"/>
        </w:rPr>
        <w:t>:</w:t>
      </w:r>
      <w:r w:rsidRPr="001F0204">
        <w:rPr>
          <w:color w:val="494949"/>
          <w:sz w:val="24"/>
          <w:szCs w:val="24"/>
          <w:lang w:eastAsia="zh-CN"/>
        </w:rPr>
        <w:t>中）</w:t>
      </w:r>
      <w:r w:rsidRPr="001F0204">
        <w:rPr>
          <w:color w:val="494949"/>
          <w:sz w:val="24"/>
          <w:szCs w:val="24"/>
          <w:lang w:eastAsia="zh-CN"/>
        </w:rPr>
        <w:t>(</w:t>
      </w:r>
      <w:r w:rsidRPr="001F0204">
        <w:rPr>
          <w:color w:val="494949"/>
          <w:sz w:val="24"/>
          <w:szCs w:val="24"/>
          <w:lang w:eastAsia="zh-CN"/>
        </w:rPr>
        <w:t>请按题目中的空缺顺序依次填写答案</w:t>
      </w:r>
      <w:r w:rsidRPr="001F0204">
        <w:rPr>
          <w:color w:val="494949"/>
          <w:sz w:val="24"/>
          <w:szCs w:val="24"/>
          <w:lang w:eastAsia="zh-CN"/>
        </w:rPr>
        <w:t>)</w:t>
      </w:r>
    </w:p>
    <w:p w:rsidR="003A19C0" w:rsidRPr="001F0204" w:rsidRDefault="00553ACB" w:rsidP="001F0204">
      <w:pPr>
        <w:spacing w:line="240" w:lineRule="auto"/>
        <w:rPr>
          <w:sz w:val="24"/>
          <w:szCs w:val="24"/>
          <w:lang w:eastAsia="zh-CN"/>
        </w:rPr>
      </w:pPr>
      <w:r w:rsidRPr="001F0204">
        <w:rPr>
          <w:color w:val="FF0000"/>
          <w:sz w:val="24"/>
          <w:szCs w:val="24"/>
          <w:lang w:eastAsia="zh-CN"/>
        </w:rPr>
        <w:t>正确答案：</w:t>
      </w:r>
      <w:r w:rsidRPr="001F0204">
        <w:rPr>
          <w:color w:val="FF0000"/>
          <w:sz w:val="24"/>
          <w:szCs w:val="24"/>
          <w:lang w:eastAsia="zh-CN"/>
        </w:rPr>
        <w:br/>
        <w:t xml:space="preserve">① </w:t>
      </w:r>
      <w:r w:rsidRPr="001F0204">
        <w:rPr>
          <w:color w:val="FF0000"/>
          <w:sz w:val="24"/>
          <w:szCs w:val="24"/>
          <w:lang w:eastAsia="zh-CN"/>
        </w:rPr>
        <w:t>、蒙养园；</w:t>
      </w:r>
      <w:r w:rsidRPr="001F0204">
        <w:rPr>
          <w:sz w:val="24"/>
          <w:szCs w:val="24"/>
          <w:lang w:eastAsia="zh-CN"/>
        </w:rPr>
        <w:t xml:space="preserve">  </w:t>
      </w:r>
      <w:r w:rsidRPr="001F0204">
        <w:rPr>
          <w:sz w:val="24"/>
          <w:szCs w:val="24"/>
          <w:lang w:eastAsia="zh-CN"/>
        </w:rPr>
        <w:br/>
      </w:r>
      <w:r w:rsidRPr="001F0204">
        <w:rPr>
          <w:sz w:val="24"/>
          <w:szCs w:val="24"/>
          <w:lang w:eastAsia="zh-CN"/>
        </w:rPr>
        <w:t xml:space="preserve">5.    </w:t>
      </w:r>
      <w:r w:rsidRPr="001F0204">
        <w:rPr>
          <w:sz w:val="24"/>
          <w:szCs w:val="24"/>
          <w:lang w:eastAsia="zh-CN"/>
        </w:rPr>
        <w:t>福禄</w:t>
      </w:r>
      <w:proofErr w:type="gramStart"/>
      <w:r w:rsidRPr="001F0204">
        <w:rPr>
          <w:sz w:val="24"/>
          <w:szCs w:val="24"/>
          <w:lang w:eastAsia="zh-CN"/>
        </w:rPr>
        <w:t>倍</w:t>
      </w:r>
      <w:proofErr w:type="gramEnd"/>
      <w:r w:rsidRPr="001F0204">
        <w:rPr>
          <w:sz w:val="24"/>
          <w:szCs w:val="24"/>
          <w:lang w:eastAsia="zh-CN"/>
        </w:rPr>
        <w:t>尔强调以</w:t>
      </w:r>
      <w:r w:rsidRPr="001F0204">
        <w:rPr>
          <w:sz w:val="24"/>
          <w:szCs w:val="24"/>
          <w:u w:val="single"/>
          <w:lang w:eastAsia="zh-CN"/>
        </w:rPr>
        <w:t>   1   </w:t>
      </w:r>
      <w:r w:rsidRPr="001F0204">
        <w:rPr>
          <w:sz w:val="24"/>
          <w:szCs w:val="24"/>
          <w:lang w:eastAsia="zh-CN"/>
        </w:rPr>
        <w:t xml:space="preserve"> </w:t>
      </w:r>
      <w:r w:rsidRPr="001F0204">
        <w:rPr>
          <w:sz w:val="24"/>
          <w:szCs w:val="24"/>
          <w:lang w:eastAsia="zh-CN"/>
        </w:rPr>
        <w:t>为课程，蒙台梭利强调以教具作为课程，都希望以此发展儿童的</w:t>
      </w:r>
      <w:r w:rsidRPr="001F0204">
        <w:rPr>
          <w:sz w:val="24"/>
          <w:szCs w:val="24"/>
          <w:lang w:eastAsia="zh-CN"/>
        </w:rPr>
        <w:t>创造力和思想力。</w:t>
      </w:r>
      <w:r w:rsidRPr="001F0204">
        <w:rPr>
          <w:sz w:val="24"/>
          <w:szCs w:val="24"/>
          <w:lang w:eastAsia="zh-CN"/>
        </w:rPr>
        <w:t>  </w:t>
      </w:r>
      <w:r w:rsidRPr="001F0204">
        <w:rPr>
          <w:sz w:val="24"/>
          <w:szCs w:val="24"/>
          <w:lang w:eastAsia="zh-CN"/>
        </w:rPr>
        <w:br/>
      </w:r>
    </w:p>
    <w:p w:rsidR="003A19C0" w:rsidRPr="001F0204" w:rsidRDefault="00553ACB">
      <w:pPr>
        <w:spacing w:line="240" w:lineRule="auto"/>
        <w:rPr>
          <w:sz w:val="24"/>
          <w:szCs w:val="24"/>
          <w:lang w:eastAsia="zh-CN"/>
        </w:rPr>
      </w:pPr>
      <w:r w:rsidRPr="001F0204">
        <w:rPr>
          <w:color w:val="494949"/>
          <w:sz w:val="24"/>
          <w:szCs w:val="24"/>
          <w:lang w:eastAsia="zh-CN"/>
        </w:rPr>
        <w:t>填空题</w:t>
      </w:r>
      <w:r w:rsidRPr="001F0204">
        <w:rPr>
          <w:color w:val="494949"/>
          <w:sz w:val="24"/>
          <w:szCs w:val="24"/>
          <w:lang w:eastAsia="zh-CN"/>
        </w:rPr>
        <w:t>(5.0</w:t>
      </w:r>
      <w:r w:rsidRPr="001F0204">
        <w:rPr>
          <w:color w:val="494949"/>
          <w:sz w:val="24"/>
          <w:szCs w:val="24"/>
          <w:lang w:eastAsia="zh-CN"/>
        </w:rPr>
        <w:t>分</w:t>
      </w:r>
      <w:r w:rsidRPr="001F0204">
        <w:rPr>
          <w:color w:val="494949"/>
          <w:sz w:val="24"/>
          <w:szCs w:val="24"/>
          <w:lang w:eastAsia="zh-CN"/>
        </w:rPr>
        <w:t>)</w:t>
      </w:r>
      <w:r w:rsidRPr="001F0204">
        <w:rPr>
          <w:color w:val="494949"/>
          <w:sz w:val="24"/>
          <w:szCs w:val="24"/>
          <w:lang w:eastAsia="zh-CN"/>
        </w:rPr>
        <w:t>（难易度</w:t>
      </w:r>
      <w:r w:rsidRPr="001F0204">
        <w:rPr>
          <w:color w:val="494949"/>
          <w:sz w:val="24"/>
          <w:szCs w:val="24"/>
          <w:lang w:eastAsia="zh-CN"/>
        </w:rPr>
        <w:t>:</w:t>
      </w:r>
      <w:r w:rsidRPr="001F0204">
        <w:rPr>
          <w:color w:val="494949"/>
          <w:sz w:val="24"/>
          <w:szCs w:val="24"/>
          <w:lang w:eastAsia="zh-CN"/>
        </w:rPr>
        <w:t>中）</w:t>
      </w:r>
      <w:r w:rsidRPr="001F0204">
        <w:rPr>
          <w:color w:val="494949"/>
          <w:sz w:val="24"/>
          <w:szCs w:val="24"/>
          <w:lang w:eastAsia="zh-CN"/>
        </w:rPr>
        <w:t>(</w:t>
      </w:r>
      <w:r w:rsidRPr="001F0204">
        <w:rPr>
          <w:color w:val="494949"/>
          <w:sz w:val="24"/>
          <w:szCs w:val="24"/>
          <w:lang w:eastAsia="zh-CN"/>
        </w:rPr>
        <w:t>请按题目中的空缺顺序依次填写答案</w:t>
      </w:r>
      <w:r w:rsidRPr="001F0204">
        <w:rPr>
          <w:color w:val="494949"/>
          <w:sz w:val="24"/>
          <w:szCs w:val="24"/>
          <w:lang w:eastAsia="zh-CN"/>
        </w:rPr>
        <w:t>)</w:t>
      </w:r>
    </w:p>
    <w:p w:rsidR="003A19C0" w:rsidRPr="001F0204" w:rsidRDefault="00553ACB">
      <w:pPr>
        <w:spacing w:line="240" w:lineRule="auto"/>
        <w:rPr>
          <w:color w:val="FF0000"/>
          <w:sz w:val="24"/>
          <w:szCs w:val="24"/>
          <w:lang w:eastAsia="zh-CN"/>
        </w:rPr>
      </w:pPr>
      <w:r w:rsidRPr="001F0204">
        <w:rPr>
          <w:color w:val="FF0000"/>
          <w:sz w:val="24"/>
          <w:szCs w:val="24"/>
          <w:lang w:eastAsia="zh-CN"/>
        </w:rPr>
        <w:t>正确答案：</w:t>
      </w:r>
      <w:r w:rsidRPr="001F0204">
        <w:rPr>
          <w:color w:val="FF0000"/>
          <w:sz w:val="24"/>
          <w:szCs w:val="24"/>
          <w:lang w:eastAsia="zh-CN"/>
        </w:rPr>
        <w:br/>
        <w:t xml:space="preserve">① </w:t>
      </w:r>
      <w:r w:rsidRPr="001F0204">
        <w:rPr>
          <w:color w:val="FF0000"/>
          <w:sz w:val="24"/>
          <w:szCs w:val="24"/>
          <w:lang w:eastAsia="zh-CN"/>
        </w:rPr>
        <w:t>恩物</w:t>
      </w:r>
      <w:r w:rsidRPr="001F0204">
        <w:rPr>
          <w:color w:val="FF0000"/>
          <w:sz w:val="24"/>
          <w:szCs w:val="24"/>
          <w:lang w:eastAsia="zh-CN"/>
        </w:rPr>
        <w:t xml:space="preserve"> </w:t>
      </w:r>
      <w:r w:rsidRPr="001F0204">
        <w:rPr>
          <w:color w:val="FF0000"/>
          <w:sz w:val="24"/>
          <w:szCs w:val="24"/>
          <w:lang w:eastAsia="zh-CN"/>
        </w:rPr>
        <w:br/>
      </w:r>
    </w:p>
    <w:p w:rsidR="003A19C0" w:rsidRPr="001F0204" w:rsidRDefault="00553ACB">
      <w:pPr>
        <w:spacing w:before="400" w:after="0" w:line="240" w:lineRule="auto"/>
        <w:rPr>
          <w:sz w:val="24"/>
          <w:szCs w:val="24"/>
          <w:lang w:eastAsia="zh-CN"/>
        </w:rPr>
      </w:pPr>
      <w:r w:rsidRPr="001F0204">
        <w:rPr>
          <w:sz w:val="24"/>
          <w:szCs w:val="24"/>
          <w:lang w:eastAsia="zh-CN"/>
        </w:rPr>
        <w:lastRenderedPageBreak/>
        <w:t xml:space="preserve">6.    </w:t>
      </w:r>
      <w:r w:rsidRPr="001F0204">
        <w:rPr>
          <w:sz w:val="24"/>
          <w:szCs w:val="24"/>
          <w:lang w:eastAsia="zh-CN"/>
        </w:rPr>
        <w:t>陈鹤琴认为幼稚园第一要注意的是儿童的</w:t>
      </w:r>
      <w:r w:rsidRPr="001F0204">
        <w:rPr>
          <w:sz w:val="24"/>
          <w:szCs w:val="24"/>
          <w:u w:val="single"/>
          <w:lang w:eastAsia="zh-CN"/>
        </w:rPr>
        <w:t>   1   </w:t>
      </w:r>
      <w:r w:rsidRPr="001F0204">
        <w:rPr>
          <w:sz w:val="24"/>
          <w:szCs w:val="24"/>
          <w:lang w:eastAsia="zh-CN"/>
        </w:rPr>
        <w:t xml:space="preserve"> </w:t>
      </w:r>
      <w:r w:rsidRPr="001F0204">
        <w:rPr>
          <w:sz w:val="24"/>
          <w:szCs w:val="24"/>
          <w:lang w:eastAsia="zh-CN"/>
        </w:rPr>
        <w:t>。</w:t>
      </w:r>
      <w:r w:rsidRPr="001F0204">
        <w:rPr>
          <w:sz w:val="24"/>
          <w:szCs w:val="24"/>
          <w:lang w:eastAsia="zh-CN"/>
        </w:rPr>
        <w:t>  </w:t>
      </w:r>
      <w:r w:rsidRPr="001F0204">
        <w:rPr>
          <w:sz w:val="24"/>
          <w:szCs w:val="24"/>
          <w:lang w:eastAsia="zh-CN"/>
        </w:rPr>
        <w:br/>
      </w:r>
    </w:p>
    <w:p w:rsidR="003A19C0" w:rsidRPr="001F0204" w:rsidRDefault="00553ACB">
      <w:pPr>
        <w:spacing w:line="240" w:lineRule="auto"/>
        <w:rPr>
          <w:sz w:val="24"/>
          <w:szCs w:val="24"/>
          <w:lang w:eastAsia="zh-CN"/>
        </w:rPr>
      </w:pPr>
      <w:r w:rsidRPr="001F0204">
        <w:rPr>
          <w:color w:val="494949"/>
          <w:sz w:val="24"/>
          <w:szCs w:val="24"/>
          <w:lang w:eastAsia="zh-CN"/>
        </w:rPr>
        <w:t>填空题</w:t>
      </w:r>
      <w:r w:rsidRPr="001F0204">
        <w:rPr>
          <w:color w:val="494949"/>
          <w:sz w:val="24"/>
          <w:szCs w:val="24"/>
          <w:lang w:eastAsia="zh-CN"/>
        </w:rPr>
        <w:t>(5.0</w:t>
      </w:r>
      <w:r w:rsidRPr="001F0204">
        <w:rPr>
          <w:color w:val="494949"/>
          <w:sz w:val="24"/>
          <w:szCs w:val="24"/>
          <w:lang w:eastAsia="zh-CN"/>
        </w:rPr>
        <w:t>分</w:t>
      </w:r>
      <w:r w:rsidRPr="001F0204">
        <w:rPr>
          <w:color w:val="494949"/>
          <w:sz w:val="24"/>
          <w:szCs w:val="24"/>
          <w:lang w:eastAsia="zh-CN"/>
        </w:rPr>
        <w:t>)</w:t>
      </w:r>
      <w:r w:rsidRPr="001F0204">
        <w:rPr>
          <w:color w:val="494949"/>
          <w:sz w:val="24"/>
          <w:szCs w:val="24"/>
          <w:lang w:eastAsia="zh-CN"/>
        </w:rPr>
        <w:t>（难易度</w:t>
      </w:r>
      <w:r w:rsidRPr="001F0204">
        <w:rPr>
          <w:color w:val="494949"/>
          <w:sz w:val="24"/>
          <w:szCs w:val="24"/>
          <w:lang w:eastAsia="zh-CN"/>
        </w:rPr>
        <w:t>:</w:t>
      </w:r>
      <w:r w:rsidRPr="001F0204">
        <w:rPr>
          <w:color w:val="494949"/>
          <w:sz w:val="24"/>
          <w:szCs w:val="24"/>
          <w:lang w:eastAsia="zh-CN"/>
        </w:rPr>
        <w:t>中）</w:t>
      </w:r>
      <w:r w:rsidRPr="001F0204">
        <w:rPr>
          <w:color w:val="494949"/>
          <w:sz w:val="24"/>
          <w:szCs w:val="24"/>
          <w:lang w:eastAsia="zh-CN"/>
        </w:rPr>
        <w:t>(</w:t>
      </w:r>
      <w:r w:rsidRPr="001F0204">
        <w:rPr>
          <w:color w:val="494949"/>
          <w:sz w:val="24"/>
          <w:szCs w:val="24"/>
          <w:lang w:eastAsia="zh-CN"/>
        </w:rPr>
        <w:t>请按题目中的空缺顺序依次填写答案</w:t>
      </w:r>
      <w:r w:rsidRPr="001F0204">
        <w:rPr>
          <w:color w:val="494949"/>
          <w:sz w:val="24"/>
          <w:szCs w:val="24"/>
          <w:lang w:eastAsia="zh-CN"/>
        </w:rPr>
        <w:t>)</w:t>
      </w:r>
    </w:p>
    <w:p w:rsidR="003A19C0" w:rsidRPr="001F0204" w:rsidRDefault="00553ACB" w:rsidP="001F0204">
      <w:pPr>
        <w:spacing w:line="240" w:lineRule="auto"/>
        <w:rPr>
          <w:sz w:val="24"/>
          <w:szCs w:val="24"/>
          <w:lang w:eastAsia="zh-CN"/>
        </w:rPr>
      </w:pPr>
      <w:r w:rsidRPr="001F0204">
        <w:rPr>
          <w:color w:val="FF0000"/>
          <w:sz w:val="24"/>
          <w:szCs w:val="24"/>
          <w:lang w:eastAsia="zh-CN"/>
        </w:rPr>
        <w:t>正确答案：</w:t>
      </w:r>
      <w:r w:rsidRPr="001F0204">
        <w:rPr>
          <w:color w:val="FF0000"/>
          <w:sz w:val="24"/>
          <w:szCs w:val="24"/>
          <w:lang w:eastAsia="zh-CN"/>
        </w:rPr>
        <w:br/>
        <w:t xml:space="preserve">① </w:t>
      </w:r>
      <w:r w:rsidRPr="001F0204">
        <w:rPr>
          <w:color w:val="FF0000"/>
          <w:sz w:val="24"/>
          <w:szCs w:val="24"/>
          <w:lang w:eastAsia="zh-CN"/>
        </w:rPr>
        <w:t>健康</w:t>
      </w:r>
      <w:r w:rsidRPr="001F0204">
        <w:rPr>
          <w:color w:val="FF0000"/>
          <w:sz w:val="24"/>
          <w:szCs w:val="24"/>
          <w:lang w:eastAsia="zh-CN"/>
        </w:rPr>
        <w:t xml:space="preserve"> </w:t>
      </w:r>
      <w:r w:rsidRPr="001F0204">
        <w:rPr>
          <w:color w:val="FF0000"/>
          <w:sz w:val="24"/>
          <w:szCs w:val="24"/>
          <w:lang w:eastAsia="zh-CN"/>
        </w:rPr>
        <w:br/>
      </w:r>
      <w:r w:rsidRPr="001F0204">
        <w:rPr>
          <w:sz w:val="24"/>
          <w:szCs w:val="24"/>
          <w:lang w:eastAsia="zh-CN"/>
        </w:rPr>
        <w:t xml:space="preserve">7.    1958 </w:t>
      </w:r>
      <w:r w:rsidRPr="001F0204">
        <w:rPr>
          <w:sz w:val="24"/>
          <w:szCs w:val="24"/>
          <w:lang w:eastAsia="zh-CN"/>
        </w:rPr>
        <w:t>年中共中央、国务院提出的党的教育工作方针是，</w:t>
      </w:r>
      <w:r w:rsidRPr="001F0204">
        <w:rPr>
          <w:sz w:val="24"/>
          <w:szCs w:val="24"/>
          <w:lang w:eastAsia="zh-CN"/>
        </w:rPr>
        <w:t>'</w:t>
      </w:r>
      <w:r w:rsidRPr="001F0204">
        <w:rPr>
          <w:sz w:val="24"/>
          <w:szCs w:val="24"/>
          <w:lang w:eastAsia="zh-CN"/>
        </w:rPr>
        <w:t>教育为无产阶级政治服务，教育与</w:t>
      </w:r>
      <w:r w:rsidRPr="001F0204">
        <w:rPr>
          <w:sz w:val="24"/>
          <w:szCs w:val="24"/>
          <w:lang w:eastAsia="zh-CN"/>
        </w:rPr>
        <w:t>___</w:t>
      </w:r>
      <w:r w:rsidRPr="001F0204">
        <w:rPr>
          <w:sz w:val="24"/>
          <w:szCs w:val="24"/>
          <w:lang w:eastAsia="zh-CN"/>
        </w:rPr>
        <w:t>相结合</w:t>
      </w:r>
      <w:r w:rsidRPr="001F0204">
        <w:rPr>
          <w:sz w:val="24"/>
          <w:szCs w:val="24"/>
          <w:lang w:eastAsia="zh-CN"/>
        </w:rPr>
        <w:t>'</w:t>
      </w:r>
      <w:r w:rsidRPr="001F0204">
        <w:rPr>
          <w:sz w:val="24"/>
          <w:szCs w:val="24"/>
          <w:lang w:eastAsia="zh-CN"/>
        </w:rPr>
        <w:t>。</w:t>
      </w:r>
      <w:r w:rsidRPr="001F0204">
        <w:rPr>
          <w:sz w:val="24"/>
          <w:szCs w:val="24"/>
          <w:lang w:eastAsia="zh-CN"/>
        </w:rPr>
        <w:t> </w:t>
      </w:r>
      <w:r w:rsidRPr="001F0204">
        <w:rPr>
          <w:sz w:val="24"/>
          <w:szCs w:val="24"/>
          <w:lang w:eastAsia="zh-CN"/>
        </w:rPr>
        <w:br/>
      </w:r>
      <w:r w:rsidRPr="001F0204">
        <w:rPr>
          <w:sz w:val="24"/>
          <w:szCs w:val="24"/>
          <w:lang w:eastAsia="zh-CN"/>
        </w:rPr>
        <w:t>答案：</w:t>
      </w:r>
      <w:r w:rsidRPr="001F0204">
        <w:rPr>
          <w:sz w:val="24"/>
          <w:szCs w:val="24"/>
          <w:u w:val="single"/>
          <w:lang w:eastAsia="zh-CN"/>
        </w:rPr>
        <w:t>   1   </w:t>
      </w:r>
    </w:p>
    <w:p w:rsidR="003A19C0" w:rsidRPr="001F0204" w:rsidRDefault="00553ACB">
      <w:pPr>
        <w:spacing w:line="240" w:lineRule="auto"/>
        <w:rPr>
          <w:sz w:val="24"/>
          <w:szCs w:val="24"/>
          <w:lang w:eastAsia="zh-CN"/>
        </w:rPr>
      </w:pPr>
      <w:r w:rsidRPr="001F0204">
        <w:rPr>
          <w:color w:val="494949"/>
          <w:sz w:val="24"/>
          <w:szCs w:val="24"/>
          <w:lang w:eastAsia="zh-CN"/>
        </w:rPr>
        <w:t>填空题</w:t>
      </w:r>
      <w:r w:rsidRPr="001F0204">
        <w:rPr>
          <w:color w:val="494949"/>
          <w:sz w:val="24"/>
          <w:szCs w:val="24"/>
          <w:lang w:eastAsia="zh-CN"/>
        </w:rPr>
        <w:t>(5.0</w:t>
      </w:r>
      <w:r w:rsidRPr="001F0204">
        <w:rPr>
          <w:color w:val="494949"/>
          <w:sz w:val="24"/>
          <w:szCs w:val="24"/>
          <w:lang w:eastAsia="zh-CN"/>
        </w:rPr>
        <w:t>分</w:t>
      </w:r>
      <w:r w:rsidRPr="001F0204">
        <w:rPr>
          <w:color w:val="494949"/>
          <w:sz w:val="24"/>
          <w:szCs w:val="24"/>
          <w:lang w:eastAsia="zh-CN"/>
        </w:rPr>
        <w:t>)</w:t>
      </w:r>
      <w:r w:rsidRPr="001F0204">
        <w:rPr>
          <w:color w:val="494949"/>
          <w:sz w:val="24"/>
          <w:szCs w:val="24"/>
          <w:lang w:eastAsia="zh-CN"/>
        </w:rPr>
        <w:t>（难易度</w:t>
      </w:r>
      <w:r w:rsidRPr="001F0204">
        <w:rPr>
          <w:color w:val="494949"/>
          <w:sz w:val="24"/>
          <w:szCs w:val="24"/>
          <w:lang w:eastAsia="zh-CN"/>
        </w:rPr>
        <w:t>:</w:t>
      </w:r>
      <w:r w:rsidRPr="001F0204">
        <w:rPr>
          <w:color w:val="494949"/>
          <w:sz w:val="24"/>
          <w:szCs w:val="24"/>
          <w:lang w:eastAsia="zh-CN"/>
        </w:rPr>
        <w:t>中）</w:t>
      </w:r>
      <w:r w:rsidRPr="001F0204">
        <w:rPr>
          <w:color w:val="494949"/>
          <w:sz w:val="24"/>
          <w:szCs w:val="24"/>
          <w:lang w:eastAsia="zh-CN"/>
        </w:rPr>
        <w:t>(</w:t>
      </w:r>
      <w:r w:rsidRPr="001F0204">
        <w:rPr>
          <w:color w:val="494949"/>
          <w:sz w:val="24"/>
          <w:szCs w:val="24"/>
          <w:lang w:eastAsia="zh-CN"/>
        </w:rPr>
        <w:t>请按题目</w:t>
      </w:r>
      <w:r w:rsidRPr="001F0204">
        <w:rPr>
          <w:color w:val="494949"/>
          <w:sz w:val="24"/>
          <w:szCs w:val="24"/>
          <w:lang w:eastAsia="zh-CN"/>
        </w:rPr>
        <w:t>中的空缺顺序依次填写答案</w:t>
      </w:r>
      <w:r w:rsidRPr="001F0204">
        <w:rPr>
          <w:color w:val="494949"/>
          <w:sz w:val="24"/>
          <w:szCs w:val="24"/>
          <w:lang w:eastAsia="zh-CN"/>
        </w:rPr>
        <w:t>)</w:t>
      </w:r>
    </w:p>
    <w:p w:rsidR="003A19C0" w:rsidRPr="001F0204" w:rsidRDefault="00553ACB">
      <w:pPr>
        <w:spacing w:line="240" w:lineRule="auto"/>
        <w:rPr>
          <w:color w:val="FF0000"/>
          <w:sz w:val="24"/>
          <w:szCs w:val="24"/>
          <w:lang w:eastAsia="zh-CN"/>
        </w:rPr>
      </w:pPr>
      <w:r w:rsidRPr="001F0204">
        <w:rPr>
          <w:color w:val="FF0000"/>
          <w:sz w:val="24"/>
          <w:szCs w:val="24"/>
          <w:lang w:eastAsia="zh-CN"/>
        </w:rPr>
        <w:t>正确答案：</w:t>
      </w:r>
      <w:r w:rsidRPr="001F0204">
        <w:rPr>
          <w:color w:val="FF0000"/>
          <w:sz w:val="24"/>
          <w:szCs w:val="24"/>
          <w:lang w:eastAsia="zh-CN"/>
        </w:rPr>
        <w:br/>
        <w:t xml:space="preserve">① </w:t>
      </w:r>
      <w:r w:rsidRPr="001F0204">
        <w:rPr>
          <w:color w:val="FF0000"/>
          <w:sz w:val="24"/>
          <w:szCs w:val="24"/>
          <w:lang w:eastAsia="zh-CN"/>
        </w:rPr>
        <w:t>生产劳动</w:t>
      </w:r>
      <w:r w:rsidR="001F0204" w:rsidRPr="001F0204">
        <w:rPr>
          <w:color w:val="FF0000"/>
          <w:sz w:val="24"/>
          <w:szCs w:val="24"/>
          <w:lang w:eastAsia="zh-CN"/>
        </w:rPr>
        <w:t xml:space="preserve"> </w:t>
      </w:r>
    </w:p>
    <w:p w:rsidR="003A19C0" w:rsidRPr="001F0204" w:rsidRDefault="00553ACB">
      <w:pPr>
        <w:spacing w:before="400" w:after="0" w:line="240" w:lineRule="auto"/>
        <w:rPr>
          <w:sz w:val="24"/>
          <w:szCs w:val="24"/>
          <w:lang w:eastAsia="zh-CN"/>
        </w:rPr>
      </w:pPr>
      <w:r w:rsidRPr="001F0204">
        <w:rPr>
          <w:sz w:val="24"/>
          <w:szCs w:val="24"/>
          <w:lang w:eastAsia="zh-CN"/>
        </w:rPr>
        <w:t xml:space="preserve">8.    </w:t>
      </w:r>
      <w:r w:rsidRPr="001F0204">
        <w:rPr>
          <w:sz w:val="24"/>
          <w:szCs w:val="24"/>
          <w:lang w:eastAsia="zh-CN"/>
        </w:rPr>
        <w:t>古代埃及学前教育的形式主要有</w:t>
      </w:r>
      <w:r w:rsidRPr="001F0204">
        <w:rPr>
          <w:sz w:val="24"/>
          <w:szCs w:val="24"/>
          <w:u w:val="single"/>
          <w:lang w:eastAsia="zh-CN"/>
        </w:rPr>
        <w:t>   1   </w:t>
      </w:r>
      <w:r w:rsidRPr="001F0204">
        <w:rPr>
          <w:sz w:val="24"/>
          <w:szCs w:val="24"/>
          <w:lang w:eastAsia="zh-CN"/>
        </w:rPr>
        <w:t xml:space="preserve"> </w:t>
      </w:r>
      <w:r w:rsidRPr="001F0204">
        <w:rPr>
          <w:sz w:val="24"/>
          <w:szCs w:val="24"/>
          <w:lang w:eastAsia="zh-CN"/>
        </w:rPr>
        <w:t>和家庭教育。</w:t>
      </w:r>
      <w:r w:rsidRPr="001F0204">
        <w:rPr>
          <w:sz w:val="24"/>
          <w:szCs w:val="24"/>
          <w:lang w:eastAsia="zh-CN"/>
        </w:rPr>
        <w:t>  </w:t>
      </w:r>
      <w:r w:rsidRPr="001F0204">
        <w:rPr>
          <w:sz w:val="24"/>
          <w:szCs w:val="24"/>
          <w:lang w:eastAsia="zh-CN"/>
        </w:rPr>
        <w:br/>
      </w:r>
    </w:p>
    <w:p w:rsidR="003A19C0" w:rsidRPr="001F0204" w:rsidRDefault="00553ACB">
      <w:pPr>
        <w:spacing w:line="240" w:lineRule="auto"/>
        <w:rPr>
          <w:sz w:val="24"/>
          <w:szCs w:val="24"/>
          <w:lang w:eastAsia="zh-CN"/>
        </w:rPr>
      </w:pPr>
      <w:r w:rsidRPr="001F0204">
        <w:rPr>
          <w:color w:val="494949"/>
          <w:sz w:val="24"/>
          <w:szCs w:val="24"/>
          <w:lang w:eastAsia="zh-CN"/>
        </w:rPr>
        <w:t>填空题</w:t>
      </w:r>
      <w:r w:rsidRPr="001F0204">
        <w:rPr>
          <w:color w:val="494949"/>
          <w:sz w:val="24"/>
          <w:szCs w:val="24"/>
          <w:lang w:eastAsia="zh-CN"/>
        </w:rPr>
        <w:t>(5.0</w:t>
      </w:r>
      <w:r w:rsidRPr="001F0204">
        <w:rPr>
          <w:color w:val="494949"/>
          <w:sz w:val="24"/>
          <w:szCs w:val="24"/>
          <w:lang w:eastAsia="zh-CN"/>
        </w:rPr>
        <w:t>分</w:t>
      </w:r>
      <w:r w:rsidRPr="001F0204">
        <w:rPr>
          <w:color w:val="494949"/>
          <w:sz w:val="24"/>
          <w:szCs w:val="24"/>
          <w:lang w:eastAsia="zh-CN"/>
        </w:rPr>
        <w:t>)</w:t>
      </w:r>
      <w:r w:rsidRPr="001F0204">
        <w:rPr>
          <w:color w:val="494949"/>
          <w:sz w:val="24"/>
          <w:szCs w:val="24"/>
          <w:lang w:eastAsia="zh-CN"/>
        </w:rPr>
        <w:t>（难易度</w:t>
      </w:r>
      <w:r w:rsidRPr="001F0204">
        <w:rPr>
          <w:color w:val="494949"/>
          <w:sz w:val="24"/>
          <w:szCs w:val="24"/>
          <w:lang w:eastAsia="zh-CN"/>
        </w:rPr>
        <w:t>:</w:t>
      </w:r>
      <w:r w:rsidRPr="001F0204">
        <w:rPr>
          <w:color w:val="494949"/>
          <w:sz w:val="24"/>
          <w:szCs w:val="24"/>
          <w:lang w:eastAsia="zh-CN"/>
        </w:rPr>
        <w:t>中）</w:t>
      </w:r>
      <w:r w:rsidRPr="001F0204">
        <w:rPr>
          <w:color w:val="494949"/>
          <w:sz w:val="24"/>
          <w:szCs w:val="24"/>
          <w:lang w:eastAsia="zh-CN"/>
        </w:rPr>
        <w:t>(</w:t>
      </w:r>
      <w:r w:rsidRPr="001F0204">
        <w:rPr>
          <w:color w:val="494949"/>
          <w:sz w:val="24"/>
          <w:szCs w:val="24"/>
          <w:lang w:eastAsia="zh-CN"/>
        </w:rPr>
        <w:t>请按题目中的空缺顺序依次填写答案</w:t>
      </w:r>
      <w:r w:rsidRPr="001F0204">
        <w:rPr>
          <w:color w:val="494949"/>
          <w:sz w:val="24"/>
          <w:szCs w:val="24"/>
          <w:lang w:eastAsia="zh-CN"/>
        </w:rPr>
        <w:t>)</w:t>
      </w:r>
    </w:p>
    <w:p w:rsidR="003A19C0" w:rsidRPr="001F0204" w:rsidRDefault="00553ACB">
      <w:pPr>
        <w:spacing w:line="240" w:lineRule="auto"/>
        <w:rPr>
          <w:color w:val="FF0000"/>
          <w:sz w:val="24"/>
          <w:szCs w:val="24"/>
          <w:lang w:eastAsia="zh-CN"/>
        </w:rPr>
      </w:pPr>
      <w:r w:rsidRPr="001F0204">
        <w:rPr>
          <w:color w:val="FF0000"/>
          <w:sz w:val="24"/>
          <w:szCs w:val="24"/>
          <w:lang w:eastAsia="zh-CN"/>
        </w:rPr>
        <w:t>正确答案：</w:t>
      </w:r>
      <w:r w:rsidRPr="001F0204">
        <w:rPr>
          <w:color w:val="FF0000"/>
          <w:sz w:val="24"/>
          <w:szCs w:val="24"/>
          <w:lang w:eastAsia="zh-CN"/>
        </w:rPr>
        <w:br/>
        <w:t xml:space="preserve">① </w:t>
      </w:r>
      <w:r w:rsidRPr="001F0204">
        <w:rPr>
          <w:color w:val="FF0000"/>
          <w:sz w:val="24"/>
          <w:szCs w:val="24"/>
          <w:lang w:eastAsia="zh-CN"/>
        </w:rPr>
        <w:t>宫廷教育</w:t>
      </w:r>
      <w:r w:rsidR="001F0204" w:rsidRPr="001F0204">
        <w:rPr>
          <w:color w:val="FF0000"/>
          <w:sz w:val="24"/>
          <w:szCs w:val="24"/>
          <w:lang w:eastAsia="zh-CN"/>
        </w:rPr>
        <w:t xml:space="preserve"> </w:t>
      </w:r>
    </w:p>
    <w:p w:rsidR="003A19C0" w:rsidRPr="001F0204" w:rsidRDefault="00553ACB">
      <w:pPr>
        <w:spacing w:before="400" w:after="0" w:line="240" w:lineRule="auto"/>
        <w:rPr>
          <w:sz w:val="24"/>
          <w:szCs w:val="24"/>
          <w:lang w:eastAsia="zh-CN"/>
        </w:rPr>
      </w:pPr>
      <w:r w:rsidRPr="001F0204">
        <w:rPr>
          <w:sz w:val="24"/>
          <w:szCs w:val="24"/>
          <w:lang w:eastAsia="zh-CN"/>
        </w:rPr>
        <w:t xml:space="preserve">9.    </w:t>
      </w:r>
      <w:r w:rsidRPr="001F0204">
        <w:rPr>
          <w:sz w:val="24"/>
          <w:szCs w:val="24"/>
          <w:lang w:eastAsia="zh-CN"/>
        </w:rPr>
        <w:t>古希腊各城邦中，</w:t>
      </w:r>
      <w:r w:rsidRPr="001F0204">
        <w:rPr>
          <w:sz w:val="24"/>
          <w:szCs w:val="24"/>
          <w:u w:val="single"/>
          <w:lang w:eastAsia="zh-CN"/>
        </w:rPr>
        <w:t>   1   </w:t>
      </w:r>
      <w:r w:rsidRPr="001F0204">
        <w:rPr>
          <w:sz w:val="24"/>
          <w:szCs w:val="24"/>
          <w:lang w:eastAsia="zh-CN"/>
        </w:rPr>
        <w:t xml:space="preserve"> </w:t>
      </w:r>
      <w:r w:rsidRPr="001F0204">
        <w:rPr>
          <w:sz w:val="24"/>
          <w:szCs w:val="24"/>
          <w:lang w:eastAsia="zh-CN"/>
        </w:rPr>
        <w:t>人教育更具有广泛性、灵活性和多样性。</w:t>
      </w:r>
      <w:r w:rsidRPr="001F0204">
        <w:rPr>
          <w:sz w:val="24"/>
          <w:szCs w:val="24"/>
          <w:lang w:eastAsia="zh-CN"/>
        </w:rPr>
        <w:t> </w:t>
      </w:r>
      <w:r w:rsidRPr="001F0204">
        <w:rPr>
          <w:sz w:val="24"/>
          <w:szCs w:val="24"/>
          <w:lang w:eastAsia="zh-CN"/>
        </w:rPr>
        <w:br/>
      </w:r>
    </w:p>
    <w:p w:rsidR="003A19C0" w:rsidRPr="001F0204" w:rsidRDefault="00553ACB">
      <w:pPr>
        <w:spacing w:line="240" w:lineRule="auto"/>
        <w:rPr>
          <w:sz w:val="24"/>
          <w:szCs w:val="24"/>
          <w:lang w:eastAsia="zh-CN"/>
        </w:rPr>
      </w:pPr>
      <w:r w:rsidRPr="001F0204">
        <w:rPr>
          <w:color w:val="494949"/>
          <w:sz w:val="24"/>
          <w:szCs w:val="24"/>
          <w:lang w:eastAsia="zh-CN"/>
        </w:rPr>
        <w:t>填空题</w:t>
      </w:r>
      <w:r w:rsidRPr="001F0204">
        <w:rPr>
          <w:color w:val="494949"/>
          <w:sz w:val="24"/>
          <w:szCs w:val="24"/>
          <w:lang w:eastAsia="zh-CN"/>
        </w:rPr>
        <w:t>(5.0</w:t>
      </w:r>
      <w:r w:rsidRPr="001F0204">
        <w:rPr>
          <w:color w:val="494949"/>
          <w:sz w:val="24"/>
          <w:szCs w:val="24"/>
          <w:lang w:eastAsia="zh-CN"/>
        </w:rPr>
        <w:t>分</w:t>
      </w:r>
      <w:r w:rsidRPr="001F0204">
        <w:rPr>
          <w:color w:val="494949"/>
          <w:sz w:val="24"/>
          <w:szCs w:val="24"/>
          <w:lang w:eastAsia="zh-CN"/>
        </w:rPr>
        <w:t>)</w:t>
      </w:r>
      <w:r w:rsidRPr="001F0204">
        <w:rPr>
          <w:color w:val="494949"/>
          <w:sz w:val="24"/>
          <w:szCs w:val="24"/>
          <w:lang w:eastAsia="zh-CN"/>
        </w:rPr>
        <w:t>（难易度</w:t>
      </w:r>
      <w:r w:rsidRPr="001F0204">
        <w:rPr>
          <w:color w:val="494949"/>
          <w:sz w:val="24"/>
          <w:szCs w:val="24"/>
          <w:lang w:eastAsia="zh-CN"/>
        </w:rPr>
        <w:t>:</w:t>
      </w:r>
      <w:r w:rsidRPr="001F0204">
        <w:rPr>
          <w:color w:val="494949"/>
          <w:sz w:val="24"/>
          <w:szCs w:val="24"/>
          <w:lang w:eastAsia="zh-CN"/>
        </w:rPr>
        <w:t>中）</w:t>
      </w:r>
      <w:r w:rsidRPr="001F0204">
        <w:rPr>
          <w:color w:val="494949"/>
          <w:sz w:val="24"/>
          <w:szCs w:val="24"/>
          <w:lang w:eastAsia="zh-CN"/>
        </w:rPr>
        <w:t>(</w:t>
      </w:r>
      <w:r w:rsidRPr="001F0204">
        <w:rPr>
          <w:color w:val="494949"/>
          <w:sz w:val="24"/>
          <w:szCs w:val="24"/>
          <w:lang w:eastAsia="zh-CN"/>
        </w:rPr>
        <w:t>请按题目中的空缺顺序依次填写答案</w:t>
      </w:r>
      <w:r w:rsidRPr="001F0204">
        <w:rPr>
          <w:color w:val="494949"/>
          <w:sz w:val="24"/>
          <w:szCs w:val="24"/>
          <w:lang w:eastAsia="zh-CN"/>
        </w:rPr>
        <w:t>)</w:t>
      </w:r>
    </w:p>
    <w:p w:rsidR="003A19C0" w:rsidRPr="001F0204" w:rsidRDefault="00553ACB">
      <w:pPr>
        <w:spacing w:line="240" w:lineRule="auto"/>
        <w:rPr>
          <w:sz w:val="24"/>
          <w:szCs w:val="24"/>
          <w:lang w:eastAsia="zh-CN"/>
        </w:rPr>
      </w:pPr>
      <w:r w:rsidRPr="001F0204">
        <w:rPr>
          <w:color w:val="FF0000"/>
          <w:sz w:val="24"/>
          <w:szCs w:val="24"/>
          <w:lang w:eastAsia="zh-CN"/>
        </w:rPr>
        <w:t>正确答案：</w:t>
      </w:r>
      <w:r w:rsidRPr="001F0204">
        <w:rPr>
          <w:color w:val="FF0000"/>
          <w:sz w:val="24"/>
          <w:szCs w:val="24"/>
          <w:lang w:eastAsia="zh-CN"/>
        </w:rPr>
        <w:br/>
        <w:t xml:space="preserve">① </w:t>
      </w:r>
      <w:r w:rsidRPr="001F0204">
        <w:rPr>
          <w:color w:val="FF0000"/>
          <w:sz w:val="24"/>
          <w:szCs w:val="24"/>
          <w:lang w:eastAsia="zh-CN"/>
        </w:rPr>
        <w:t>雅典</w:t>
      </w:r>
      <w:r w:rsidR="001F0204">
        <w:rPr>
          <w:color w:val="FF0000"/>
          <w:sz w:val="24"/>
          <w:szCs w:val="24"/>
          <w:lang w:eastAsia="zh-CN"/>
        </w:rPr>
        <w:t xml:space="preserve"> </w:t>
      </w:r>
    </w:p>
    <w:p w:rsidR="003A19C0" w:rsidRPr="001F0204" w:rsidRDefault="00553ACB">
      <w:pPr>
        <w:spacing w:before="400" w:after="0" w:line="240" w:lineRule="auto"/>
        <w:rPr>
          <w:sz w:val="24"/>
          <w:szCs w:val="24"/>
          <w:lang w:eastAsia="zh-CN"/>
        </w:rPr>
      </w:pPr>
      <w:r w:rsidRPr="001F0204">
        <w:rPr>
          <w:sz w:val="24"/>
          <w:szCs w:val="24"/>
          <w:lang w:eastAsia="zh-CN"/>
        </w:rPr>
        <w:t xml:space="preserve">10.    </w:t>
      </w:r>
      <w:r w:rsidRPr="001F0204">
        <w:rPr>
          <w:sz w:val="24"/>
          <w:szCs w:val="24"/>
          <w:lang w:eastAsia="zh-CN"/>
        </w:rPr>
        <w:t>清末民初，与日本学前教育对中国的影响相比，西方学前教育思想对中国的影响主要表现在</w:t>
      </w:r>
      <w:r w:rsidRPr="001F0204">
        <w:rPr>
          <w:sz w:val="24"/>
          <w:szCs w:val="24"/>
          <w:u w:val="single"/>
          <w:lang w:eastAsia="zh-CN"/>
        </w:rPr>
        <w:t>   1   </w:t>
      </w:r>
      <w:r w:rsidRPr="001F0204">
        <w:rPr>
          <w:sz w:val="24"/>
          <w:szCs w:val="24"/>
          <w:lang w:eastAsia="zh-CN"/>
        </w:rPr>
        <w:t xml:space="preserve"> </w:t>
      </w:r>
      <w:r w:rsidRPr="001F0204">
        <w:rPr>
          <w:sz w:val="24"/>
          <w:szCs w:val="24"/>
          <w:lang w:eastAsia="zh-CN"/>
        </w:rPr>
        <w:t>上。</w:t>
      </w:r>
      <w:r w:rsidRPr="001F0204">
        <w:rPr>
          <w:sz w:val="24"/>
          <w:szCs w:val="24"/>
          <w:lang w:eastAsia="zh-CN"/>
        </w:rPr>
        <w:t>  </w:t>
      </w:r>
      <w:r w:rsidRPr="001F0204">
        <w:rPr>
          <w:sz w:val="24"/>
          <w:szCs w:val="24"/>
          <w:lang w:eastAsia="zh-CN"/>
        </w:rPr>
        <w:br/>
      </w:r>
    </w:p>
    <w:p w:rsidR="003A19C0" w:rsidRPr="001F0204" w:rsidRDefault="00553ACB">
      <w:pPr>
        <w:spacing w:line="240" w:lineRule="auto"/>
        <w:rPr>
          <w:sz w:val="24"/>
          <w:szCs w:val="24"/>
          <w:lang w:eastAsia="zh-CN"/>
        </w:rPr>
      </w:pPr>
      <w:r w:rsidRPr="001F0204">
        <w:rPr>
          <w:color w:val="494949"/>
          <w:sz w:val="24"/>
          <w:szCs w:val="24"/>
          <w:lang w:eastAsia="zh-CN"/>
        </w:rPr>
        <w:t>填空题</w:t>
      </w:r>
      <w:r w:rsidRPr="001F0204">
        <w:rPr>
          <w:color w:val="494949"/>
          <w:sz w:val="24"/>
          <w:szCs w:val="24"/>
          <w:lang w:eastAsia="zh-CN"/>
        </w:rPr>
        <w:t>(5.0</w:t>
      </w:r>
      <w:r w:rsidRPr="001F0204">
        <w:rPr>
          <w:color w:val="494949"/>
          <w:sz w:val="24"/>
          <w:szCs w:val="24"/>
          <w:lang w:eastAsia="zh-CN"/>
        </w:rPr>
        <w:t>分</w:t>
      </w:r>
      <w:r w:rsidRPr="001F0204">
        <w:rPr>
          <w:color w:val="494949"/>
          <w:sz w:val="24"/>
          <w:szCs w:val="24"/>
          <w:lang w:eastAsia="zh-CN"/>
        </w:rPr>
        <w:t>)</w:t>
      </w:r>
      <w:r w:rsidRPr="001F0204">
        <w:rPr>
          <w:color w:val="494949"/>
          <w:sz w:val="24"/>
          <w:szCs w:val="24"/>
          <w:lang w:eastAsia="zh-CN"/>
        </w:rPr>
        <w:t>（难易度</w:t>
      </w:r>
      <w:r w:rsidRPr="001F0204">
        <w:rPr>
          <w:color w:val="494949"/>
          <w:sz w:val="24"/>
          <w:szCs w:val="24"/>
          <w:lang w:eastAsia="zh-CN"/>
        </w:rPr>
        <w:t>:</w:t>
      </w:r>
      <w:r w:rsidRPr="001F0204">
        <w:rPr>
          <w:color w:val="494949"/>
          <w:sz w:val="24"/>
          <w:szCs w:val="24"/>
          <w:lang w:eastAsia="zh-CN"/>
        </w:rPr>
        <w:t>中）</w:t>
      </w:r>
      <w:r w:rsidRPr="001F0204">
        <w:rPr>
          <w:color w:val="494949"/>
          <w:sz w:val="24"/>
          <w:szCs w:val="24"/>
          <w:lang w:eastAsia="zh-CN"/>
        </w:rPr>
        <w:t>(</w:t>
      </w:r>
      <w:r w:rsidRPr="001F0204">
        <w:rPr>
          <w:color w:val="494949"/>
          <w:sz w:val="24"/>
          <w:szCs w:val="24"/>
          <w:lang w:eastAsia="zh-CN"/>
        </w:rPr>
        <w:t>请按题目中的空缺顺序依次填写答案</w:t>
      </w:r>
      <w:r w:rsidRPr="001F0204">
        <w:rPr>
          <w:color w:val="494949"/>
          <w:sz w:val="24"/>
          <w:szCs w:val="24"/>
          <w:lang w:eastAsia="zh-CN"/>
        </w:rPr>
        <w:t>)</w:t>
      </w:r>
    </w:p>
    <w:p w:rsidR="00F5127A" w:rsidRPr="001F0204" w:rsidRDefault="00553ACB">
      <w:pPr>
        <w:spacing w:line="240" w:lineRule="auto"/>
        <w:rPr>
          <w:color w:val="FF0000"/>
          <w:sz w:val="24"/>
          <w:szCs w:val="24"/>
          <w:lang w:eastAsia="zh-CN"/>
        </w:rPr>
      </w:pPr>
      <w:r w:rsidRPr="001F0204">
        <w:rPr>
          <w:color w:val="FF0000"/>
          <w:sz w:val="24"/>
          <w:szCs w:val="24"/>
          <w:lang w:eastAsia="zh-CN"/>
        </w:rPr>
        <w:t>正确答案：</w:t>
      </w:r>
      <w:r w:rsidRPr="001F0204">
        <w:rPr>
          <w:color w:val="FF0000"/>
          <w:sz w:val="24"/>
          <w:szCs w:val="24"/>
          <w:lang w:eastAsia="zh-CN"/>
        </w:rPr>
        <w:br/>
        <w:t xml:space="preserve">① </w:t>
      </w:r>
      <w:r w:rsidRPr="001F0204">
        <w:rPr>
          <w:color w:val="FF0000"/>
          <w:sz w:val="24"/>
          <w:szCs w:val="24"/>
          <w:lang w:eastAsia="zh-CN"/>
        </w:rPr>
        <w:t>思想</w:t>
      </w:r>
      <w:r w:rsidRPr="001F0204">
        <w:rPr>
          <w:color w:val="FF0000"/>
          <w:sz w:val="24"/>
          <w:szCs w:val="24"/>
          <w:lang w:eastAsia="zh-CN"/>
        </w:rPr>
        <w:t xml:space="preserve"> </w:t>
      </w:r>
      <w:r w:rsidRPr="001F0204">
        <w:rPr>
          <w:color w:val="FF0000"/>
          <w:sz w:val="24"/>
          <w:szCs w:val="24"/>
          <w:lang w:eastAsia="zh-CN"/>
        </w:rPr>
        <w:br/>
      </w:r>
    </w:p>
    <w:p w:rsidR="003A19C0" w:rsidRPr="001F0204" w:rsidRDefault="00553ACB">
      <w:pPr>
        <w:spacing w:before="400" w:after="0" w:line="240" w:lineRule="auto"/>
        <w:rPr>
          <w:sz w:val="24"/>
          <w:szCs w:val="24"/>
          <w:lang w:eastAsia="zh-CN"/>
        </w:rPr>
      </w:pPr>
      <w:r w:rsidRPr="001F0204">
        <w:rPr>
          <w:sz w:val="24"/>
          <w:szCs w:val="24"/>
          <w:lang w:eastAsia="zh-CN"/>
        </w:rPr>
        <w:t>11.     </w:t>
      </w:r>
      <w:r w:rsidRPr="001F0204">
        <w:rPr>
          <w:sz w:val="24"/>
          <w:szCs w:val="24"/>
          <w:lang w:eastAsia="zh-CN"/>
        </w:rPr>
        <w:t>法国柯夏托儿所虽然模仿英国维尔德斯平幼儿学校注重对幼儿进行智育训练的做法，但在教学方法上，</w:t>
      </w:r>
      <w:r w:rsidRPr="001F0204">
        <w:rPr>
          <w:sz w:val="24"/>
          <w:szCs w:val="24"/>
          <w:lang w:eastAsia="zh-CN"/>
        </w:rPr>
        <w:t> </w:t>
      </w:r>
      <w:r w:rsidRPr="001F0204">
        <w:rPr>
          <w:sz w:val="24"/>
          <w:szCs w:val="24"/>
          <w:lang w:eastAsia="zh-CN"/>
        </w:rPr>
        <w:t>更具有</w:t>
      </w:r>
      <w:r w:rsidRPr="001F0204">
        <w:rPr>
          <w:sz w:val="24"/>
          <w:szCs w:val="24"/>
          <w:u w:val="single"/>
          <w:lang w:eastAsia="zh-CN"/>
        </w:rPr>
        <w:t>   1   </w:t>
      </w:r>
      <w:r w:rsidRPr="001F0204">
        <w:rPr>
          <w:sz w:val="24"/>
          <w:szCs w:val="24"/>
          <w:lang w:eastAsia="zh-CN"/>
        </w:rPr>
        <w:t xml:space="preserve"> </w:t>
      </w:r>
      <w:r w:rsidRPr="001F0204">
        <w:rPr>
          <w:sz w:val="24"/>
          <w:szCs w:val="24"/>
          <w:lang w:eastAsia="zh-CN"/>
        </w:rPr>
        <w:t>特点，坚决反对体罚。</w:t>
      </w:r>
      <w:r w:rsidRPr="001F0204">
        <w:rPr>
          <w:sz w:val="24"/>
          <w:szCs w:val="24"/>
          <w:lang w:eastAsia="zh-CN"/>
        </w:rPr>
        <w:br/>
      </w:r>
    </w:p>
    <w:p w:rsidR="003A19C0" w:rsidRPr="001F0204" w:rsidRDefault="00553ACB">
      <w:pPr>
        <w:spacing w:line="240" w:lineRule="auto"/>
        <w:rPr>
          <w:sz w:val="24"/>
          <w:szCs w:val="24"/>
          <w:lang w:eastAsia="zh-CN"/>
        </w:rPr>
      </w:pPr>
      <w:r w:rsidRPr="001F0204">
        <w:rPr>
          <w:color w:val="494949"/>
          <w:sz w:val="24"/>
          <w:szCs w:val="24"/>
          <w:lang w:eastAsia="zh-CN"/>
        </w:rPr>
        <w:lastRenderedPageBreak/>
        <w:t>填空题</w:t>
      </w:r>
      <w:r w:rsidRPr="001F0204">
        <w:rPr>
          <w:color w:val="494949"/>
          <w:sz w:val="24"/>
          <w:szCs w:val="24"/>
          <w:lang w:eastAsia="zh-CN"/>
        </w:rPr>
        <w:t>(5.0</w:t>
      </w:r>
      <w:r w:rsidRPr="001F0204">
        <w:rPr>
          <w:color w:val="494949"/>
          <w:sz w:val="24"/>
          <w:szCs w:val="24"/>
          <w:lang w:eastAsia="zh-CN"/>
        </w:rPr>
        <w:t>分</w:t>
      </w:r>
      <w:r w:rsidRPr="001F0204">
        <w:rPr>
          <w:color w:val="494949"/>
          <w:sz w:val="24"/>
          <w:szCs w:val="24"/>
          <w:lang w:eastAsia="zh-CN"/>
        </w:rPr>
        <w:t>)</w:t>
      </w:r>
      <w:r w:rsidRPr="001F0204">
        <w:rPr>
          <w:color w:val="494949"/>
          <w:sz w:val="24"/>
          <w:szCs w:val="24"/>
          <w:lang w:eastAsia="zh-CN"/>
        </w:rPr>
        <w:t>（难易度</w:t>
      </w:r>
      <w:r w:rsidRPr="001F0204">
        <w:rPr>
          <w:color w:val="494949"/>
          <w:sz w:val="24"/>
          <w:szCs w:val="24"/>
          <w:lang w:eastAsia="zh-CN"/>
        </w:rPr>
        <w:t>:</w:t>
      </w:r>
      <w:r w:rsidRPr="001F0204">
        <w:rPr>
          <w:color w:val="494949"/>
          <w:sz w:val="24"/>
          <w:szCs w:val="24"/>
          <w:lang w:eastAsia="zh-CN"/>
        </w:rPr>
        <w:t>中）</w:t>
      </w:r>
      <w:r w:rsidRPr="001F0204">
        <w:rPr>
          <w:color w:val="494949"/>
          <w:sz w:val="24"/>
          <w:szCs w:val="24"/>
          <w:lang w:eastAsia="zh-CN"/>
        </w:rPr>
        <w:t>(</w:t>
      </w:r>
      <w:r w:rsidRPr="001F0204">
        <w:rPr>
          <w:color w:val="494949"/>
          <w:sz w:val="24"/>
          <w:szCs w:val="24"/>
          <w:lang w:eastAsia="zh-CN"/>
        </w:rPr>
        <w:t>请按题目中的空缺顺序依次填写答案</w:t>
      </w:r>
      <w:r w:rsidRPr="001F0204">
        <w:rPr>
          <w:color w:val="494949"/>
          <w:sz w:val="24"/>
          <w:szCs w:val="24"/>
          <w:lang w:eastAsia="zh-CN"/>
        </w:rPr>
        <w:t>)</w:t>
      </w:r>
    </w:p>
    <w:p w:rsidR="003A19C0" w:rsidRPr="001F0204" w:rsidRDefault="00553ACB" w:rsidP="008F7B75">
      <w:pPr>
        <w:spacing w:line="240" w:lineRule="auto"/>
        <w:rPr>
          <w:sz w:val="24"/>
          <w:szCs w:val="24"/>
          <w:lang w:eastAsia="zh-CN"/>
        </w:rPr>
      </w:pPr>
      <w:r w:rsidRPr="008F7B75">
        <w:rPr>
          <w:color w:val="FF0000"/>
          <w:sz w:val="24"/>
          <w:szCs w:val="24"/>
          <w:lang w:eastAsia="zh-CN"/>
        </w:rPr>
        <w:t>正确答案：</w:t>
      </w:r>
      <w:r w:rsidRPr="008F7B75">
        <w:rPr>
          <w:color w:val="FF0000"/>
          <w:sz w:val="24"/>
          <w:szCs w:val="24"/>
          <w:lang w:eastAsia="zh-CN"/>
        </w:rPr>
        <w:br/>
        <w:t xml:space="preserve">① </w:t>
      </w:r>
      <w:r w:rsidRPr="008F7B75">
        <w:rPr>
          <w:color w:val="FF0000"/>
          <w:sz w:val="24"/>
          <w:szCs w:val="24"/>
          <w:lang w:eastAsia="zh-CN"/>
        </w:rPr>
        <w:t>人道主义</w:t>
      </w:r>
      <w:r w:rsidRPr="008F7B75">
        <w:rPr>
          <w:color w:val="FF0000"/>
          <w:sz w:val="24"/>
          <w:szCs w:val="24"/>
          <w:lang w:eastAsia="zh-CN"/>
        </w:rPr>
        <w:t xml:space="preserve"> </w:t>
      </w:r>
      <w:r w:rsidRPr="001F0204">
        <w:rPr>
          <w:sz w:val="24"/>
          <w:szCs w:val="24"/>
          <w:lang w:eastAsia="zh-CN"/>
        </w:rPr>
        <w:br/>
      </w:r>
      <w:r w:rsidRPr="001F0204">
        <w:rPr>
          <w:sz w:val="24"/>
          <w:szCs w:val="24"/>
          <w:lang w:eastAsia="zh-CN"/>
        </w:rPr>
        <w:t xml:space="preserve">12.    </w:t>
      </w:r>
      <w:r w:rsidRPr="001F0204">
        <w:rPr>
          <w:sz w:val="24"/>
          <w:szCs w:val="24"/>
          <w:lang w:eastAsia="zh-CN"/>
        </w:rPr>
        <w:t>19 </w:t>
      </w:r>
      <w:r w:rsidRPr="001F0204">
        <w:rPr>
          <w:sz w:val="24"/>
          <w:szCs w:val="24"/>
          <w:lang w:eastAsia="zh-CN"/>
        </w:rPr>
        <w:t>世纪</w:t>
      </w:r>
      <w:r w:rsidRPr="001F0204">
        <w:rPr>
          <w:sz w:val="24"/>
          <w:szCs w:val="24"/>
          <w:lang w:eastAsia="zh-CN"/>
        </w:rPr>
        <w:t> 80 </w:t>
      </w:r>
      <w:r w:rsidRPr="001F0204">
        <w:rPr>
          <w:sz w:val="24"/>
          <w:szCs w:val="24"/>
          <w:lang w:eastAsia="zh-CN"/>
        </w:rPr>
        <w:t>年代开始设立的</w:t>
      </w:r>
      <w:r w:rsidRPr="001F0204">
        <w:rPr>
          <w:sz w:val="24"/>
          <w:szCs w:val="24"/>
          <w:lang w:eastAsia="zh-CN"/>
        </w:rPr>
        <w:t>'</w:t>
      </w:r>
      <w:r w:rsidRPr="001F0204">
        <w:rPr>
          <w:sz w:val="24"/>
          <w:szCs w:val="24"/>
          <w:u w:val="single"/>
          <w:lang w:eastAsia="zh-CN"/>
        </w:rPr>
        <w:t>   1   </w:t>
      </w:r>
      <w:r w:rsidRPr="001F0204">
        <w:rPr>
          <w:sz w:val="24"/>
          <w:szCs w:val="24"/>
          <w:lang w:eastAsia="zh-CN"/>
        </w:rPr>
        <w:t xml:space="preserve"> </w:t>
      </w:r>
      <w:r w:rsidRPr="001F0204">
        <w:rPr>
          <w:sz w:val="24"/>
          <w:szCs w:val="24"/>
          <w:lang w:eastAsia="zh-CN"/>
        </w:rPr>
        <w:t>幼儿园</w:t>
      </w:r>
      <w:r w:rsidRPr="001F0204">
        <w:rPr>
          <w:sz w:val="24"/>
          <w:szCs w:val="24"/>
          <w:lang w:eastAsia="zh-CN"/>
        </w:rPr>
        <w:t>'</w:t>
      </w:r>
      <w:r w:rsidRPr="001F0204">
        <w:rPr>
          <w:sz w:val="24"/>
          <w:szCs w:val="24"/>
          <w:lang w:eastAsia="zh-CN"/>
        </w:rPr>
        <w:t>促进了日本乡村和边远地区幼儿园的普及。</w:t>
      </w:r>
      <w:r w:rsidRPr="001F0204">
        <w:rPr>
          <w:sz w:val="24"/>
          <w:szCs w:val="24"/>
          <w:lang w:eastAsia="zh-CN"/>
        </w:rPr>
        <w:t> </w:t>
      </w:r>
      <w:r w:rsidRPr="001F0204">
        <w:rPr>
          <w:sz w:val="24"/>
          <w:szCs w:val="24"/>
          <w:lang w:eastAsia="zh-CN"/>
        </w:rPr>
        <w:br/>
      </w:r>
    </w:p>
    <w:p w:rsidR="003A19C0" w:rsidRPr="001F0204" w:rsidRDefault="00553ACB">
      <w:pPr>
        <w:spacing w:line="240" w:lineRule="auto"/>
        <w:rPr>
          <w:sz w:val="24"/>
          <w:szCs w:val="24"/>
          <w:lang w:eastAsia="zh-CN"/>
        </w:rPr>
      </w:pPr>
      <w:r w:rsidRPr="001F0204">
        <w:rPr>
          <w:color w:val="494949"/>
          <w:sz w:val="24"/>
          <w:szCs w:val="24"/>
          <w:lang w:eastAsia="zh-CN"/>
        </w:rPr>
        <w:t>填空题</w:t>
      </w:r>
      <w:r w:rsidRPr="001F0204">
        <w:rPr>
          <w:color w:val="494949"/>
          <w:sz w:val="24"/>
          <w:szCs w:val="24"/>
          <w:lang w:eastAsia="zh-CN"/>
        </w:rPr>
        <w:t>(5.0</w:t>
      </w:r>
      <w:r w:rsidRPr="001F0204">
        <w:rPr>
          <w:color w:val="494949"/>
          <w:sz w:val="24"/>
          <w:szCs w:val="24"/>
          <w:lang w:eastAsia="zh-CN"/>
        </w:rPr>
        <w:t>分</w:t>
      </w:r>
      <w:r w:rsidRPr="001F0204">
        <w:rPr>
          <w:color w:val="494949"/>
          <w:sz w:val="24"/>
          <w:szCs w:val="24"/>
          <w:lang w:eastAsia="zh-CN"/>
        </w:rPr>
        <w:t>)</w:t>
      </w:r>
      <w:r w:rsidRPr="001F0204">
        <w:rPr>
          <w:color w:val="494949"/>
          <w:sz w:val="24"/>
          <w:szCs w:val="24"/>
          <w:lang w:eastAsia="zh-CN"/>
        </w:rPr>
        <w:t>（难易度</w:t>
      </w:r>
      <w:r w:rsidRPr="001F0204">
        <w:rPr>
          <w:color w:val="494949"/>
          <w:sz w:val="24"/>
          <w:szCs w:val="24"/>
          <w:lang w:eastAsia="zh-CN"/>
        </w:rPr>
        <w:t>:</w:t>
      </w:r>
      <w:r w:rsidRPr="001F0204">
        <w:rPr>
          <w:color w:val="494949"/>
          <w:sz w:val="24"/>
          <w:szCs w:val="24"/>
          <w:lang w:eastAsia="zh-CN"/>
        </w:rPr>
        <w:t>中）</w:t>
      </w:r>
      <w:r w:rsidRPr="001F0204">
        <w:rPr>
          <w:color w:val="494949"/>
          <w:sz w:val="24"/>
          <w:szCs w:val="24"/>
          <w:lang w:eastAsia="zh-CN"/>
        </w:rPr>
        <w:t>(</w:t>
      </w:r>
      <w:r w:rsidRPr="001F0204">
        <w:rPr>
          <w:color w:val="494949"/>
          <w:sz w:val="24"/>
          <w:szCs w:val="24"/>
          <w:lang w:eastAsia="zh-CN"/>
        </w:rPr>
        <w:t>请按题目中的空缺顺序依次填写答案</w:t>
      </w:r>
      <w:r w:rsidRPr="001F0204">
        <w:rPr>
          <w:color w:val="494949"/>
          <w:sz w:val="24"/>
          <w:szCs w:val="24"/>
          <w:lang w:eastAsia="zh-CN"/>
        </w:rPr>
        <w:t>)</w:t>
      </w:r>
    </w:p>
    <w:p w:rsidR="003A19C0" w:rsidRPr="001F0204" w:rsidRDefault="00553ACB">
      <w:pPr>
        <w:spacing w:line="240" w:lineRule="auto"/>
        <w:rPr>
          <w:sz w:val="24"/>
          <w:szCs w:val="24"/>
          <w:lang w:eastAsia="zh-CN"/>
        </w:rPr>
      </w:pPr>
      <w:r w:rsidRPr="008F7B75">
        <w:rPr>
          <w:color w:val="FF0000"/>
          <w:sz w:val="24"/>
          <w:szCs w:val="24"/>
          <w:lang w:eastAsia="zh-CN"/>
        </w:rPr>
        <w:t>正确答案：</w:t>
      </w:r>
      <w:r w:rsidRPr="008F7B75">
        <w:rPr>
          <w:color w:val="FF0000"/>
          <w:sz w:val="24"/>
          <w:szCs w:val="24"/>
          <w:lang w:eastAsia="zh-CN"/>
        </w:rPr>
        <w:br/>
        <w:t xml:space="preserve">① </w:t>
      </w:r>
      <w:r w:rsidRPr="008F7B75">
        <w:rPr>
          <w:color w:val="FF0000"/>
          <w:sz w:val="24"/>
          <w:szCs w:val="24"/>
          <w:lang w:eastAsia="zh-CN"/>
        </w:rPr>
        <w:t>简易</w:t>
      </w:r>
      <w:r w:rsidR="008F7B75">
        <w:rPr>
          <w:color w:val="FF0000"/>
          <w:sz w:val="24"/>
          <w:szCs w:val="24"/>
          <w:lang w:eastAsia="zh-CN"/>
        </w:rPr>
        <w:t xml:space="preserve"> </w:t>
      </w:r>
    </w:p>
    <w:p w:rsidR="003A19C0" w:rsidRPr="001F0204" w:rsidRDefault="00553ACB">
      <w:pPr>
        <w:spacing w:before="400" w:after="0" w:line="240" w:lineRule="auto"/>
        <w:rPr>
          <w:sz w:val="24"/>
          <w:szCs w:val="24"/>
          <w:lang w:eastAsia="zh-CN"/>
        </w:rPr>
      </w:pPr>
      <w:r w:rsidRPr="001F0204">
        <w:rPr>
          <w:sz w:val="24"/>
          <w:szCs w:val="24"/>
          <w:lang w:eastAsia="zh-CN"/>
        </w:rPr>
        <w:t>13.    1972 </w:t>
      </w:r>
      <w:r w:rsidRPr="001F0204">
        <w:rPr>
          <w:sz w:val="24"/>
          <w:szCs w:val="24"/>
          <w:lang w:eastAsia="zh-CN"/>
        </w:rPr>
        <w:t>年英国教育科学大臣撒切尔发表《</w:t>
      </w:r>
      <w:r w:rsidRPr="001F0204">
        <w:rPr>
          <w:sz w:val="24"/>
          <w:szCs w:val="24"/>
          <w:u w:val="single"/>
          <w:lang w:eastAsia="zh-CN"/>
        </w:rPr>
        <w:t>   1   </w:t>
      </w:r>
      <w:r w:rsidRPr="001F0204">
        <w:rPr>
          <w:sz w:val="24"/>
          <w:szCs w:val="24"/>
          <w:lang w:eastAsia="zh-CN"/>
        </w:rPr>
        <w:t xml:space="preserve"> </w:t>
      </w:r>
      <w:r w:rsidRPr="001F0204">
        <w:rPr>
          <w:sz w:val="24"/>
          <w:szCs w:val="24"/>
          <w:lang w:eastAsia="zh-CN"/>
        </w:rPr>
        <w:t>》，提出将</w:t>
      </w:r>
      <w:r w:rsidRPr="001F0204">
        <w:rPr>
          <w:sz w:val="24"/>
          <w:szCs w:val="24"/>
          <w:lang w:eastAsia="zh-CN"/>
        </w:rPr>
        <w:t>'</w:t>
      </w:r>
      <w:r w:rsidRPr="001F0204">
        <w:rPr>
          <w:sz w:val="24"/>
          <w:szCs w:val="24"/>
          <w:lang w:eastAsia="zh-CN"/>
        </w:rPr>
        <w:t>扩大幼儿教育</w:t>
      </w:r>
      <w:r w:rsidRPr="001F0204">
        <w:rPr>
          <w:sz w:val="24"/>
          <w:szCs w:val="24"/>
          <w:lang w:eastAsia="zh-CN"/>
        </w:rPr>
        <w:t>'</w:t>
      </w:r>
      <w:r w:rsidRPr="001F0204">
        <w:rPr>
          <w:sz w:val="24"/>
          <w:szCs w:val="24"/>
          <w:lang w:eastAsia="zh-CN"/>
        </w:rPr>
        <w:t>定为内阁要实行的四项教育政策之一。</w:t>
      </w:r>
      <w:r w:rsidRPr="001F0204">
        <w:rPr>
          <w:sz w:val="24"/>
          <w:szCs w:val="24"/>
          <w:lang w:eastAsia="zh-CN"/>
        </w:rPr>
        <w:t>  1958 </w:t>
      </w:r>
      <w:r w:rsidRPr="001F0204">
        <w:rPr>
          <w:sz w:val="24"/>
          <w:szCs w:val="24"/>
          <w:lang w:eastAsia="zh-CN"/>
        </w:rPr>
        <w:t>年中共中央、国务院提出的党的教育工作方针是，</w:t>
      </w:r>
      <w:r w:rsidRPr="001F0204">
        <w:rPr>
          <w:sz w:val="24"/>
          <w:szCs w:val="24"/>
          <w:lang w:eastAsia="zh-CN"/>
        </w:rPr>
        <w:t>'</w:t>
      </w:r>
      <w:r w:rsidRPr="001F0204">
        <w:rPr>
          <w:sz w:val="24"/>
          <w:szCs w:val="24"/>
          <w:lang w:eastAsia="zh-CN"/>
        </w:rPr>
        <w:t>教育为无产阶级政治服务，教育与</w:t>
      </w:r>
      <w:r w:rsidRPr="001F0204">
        <w:rPr>
          <w:sz w:val="24"/>
          <w:szCs w:val="24"/>
          <w:lang w:eastAsia="zh-CN"/>
        </w:rPr>
        <w:t>___</w:t>
      </w:r>
      <w:r w:rsidRPr="001F0204">
        <w:rPr>
          <w:sz w:val="24"/>
          <w:szCs w:val="24"/>
          <w:lang w:eastAsia="zh-CN"/>
        </w:rPr>
        <w:t>相结合</w:t>
      </w:r>
      <w:r w:rsidRPr="001F0204">
        <w:rPr>
          <w:sz w:val="24"/>
          <w:szCs w:val="24"/>
          <w:lang w:eastAsia="zh-CN"/>
        </w:rPr>
        <w:t>'</w:t>
      </w:r>
      <w:r w:rsidRPr="001F0204">
        <w:rPr>
          <w:sz w:val="24"/>
          <w:szCs w:val="24"/>
          <w:lang w:eastAsia="zh-CN"/>
        </w:rPr>
        <w:t>。</w:t>
      </w:r>
      <w:r w:rsidRPr="001F0204">
        <w:rPr>
          <w:sz w:val="24"/>
          <w:szCs w:val="24"/>
          <w:lang w:eastAsia="zh-CN"/>
        </w:rPr>
        <w:t> </w:t>
      </w:r>
      <w:r w:rsidRPr="001F0204">
        <w:rPr>
          <w:sz w:val="24"/>
          <w:szCs w:val="24"/>
          <w:lang w:eastAsia="zh-CN"/>
        </w:rPr>
        <w:br/>
      </w:r>
    </w:p>
    <w:p w:rsidR="003A19C0" w:rsidRPr="001F0204" w:rsidRDefault="00553ACB">
      <w:pPr>
        <w:spacing w:line="240" w:lineRule="auto"/>
        <w:rPr>
          <w:sz w:val="24"/>
          <w:szCs w:val="24"/>
          <w:lang w:eastAsia="zh-CN"/>
        </w:rPr>
      </w:pPr>
      <w:r w:rsidRPr="001F0204">
        <w:rPr>
          <w:color w:val="494949"/>
          <w:sz w:val="24"/>
          <w:szCs w:val="24"/>
          <w:lang w:eastAsia="zh-CN"/>
        </w:rPr>
        <w:t>填空题</w:t>
      </w:r>
      <w:r w:rsidRPr="001F0204">
        <w:rPr>
          <w:color w:val="494949"/>
          <w:sz w:val="24"/>
          <w:szCs w:val="24"/>
          <w:lang w:eastAsia="zh-CN"/>
        </w:rPr>
        <w:t>(5.0</w:t>
      </w:r>
      <w:r w:rsidRPr="001F0204">
        <w:rPr>
          <w:color w:val="494949"/>
          <w:sz w:val="24"/>
          <w:szCs w:val="24"/>
          <w:lang w:eastAsia="zh-CN"/>
        </w:rPr>
        <w:t>分</w:t>
      </w:r>
      <w:r w:rsidRPr="001F0204">
        <w:rPr>
          <w:color w:val="494949"/>
          <w:sz w:val="24"/>
          <w:szCs w:val="24"/>
          <w:lang w:eastAsia="zh-CN"/>
        </w:rPr>
        <w:t>)</w:t>
      </w:r>
      <w:r w:rsidRPr="001F0204">
        <w:rPr>
          <w:color w:val="494949"/>
          <w:sz w:val="24"/>
          <w:szCs w:val="24"/>
          <w:lang w:eastAsia="zh-CN"/>
        </w:rPr>
        <w:t>（难易度</w:t>
      </w:r>
      <w:r w:rsidRPr="001F0204">
        <w:rPr>
          <w:color w:val="494949"/>
          <w:sz w:val="24"/>
          <w:szCs w:val="24"/>
          <w:lang w:eastAsia="zh-CN"/>
        </w:rPr>
        <w:t>:</w:t>
      </w:r>
      <w:r w:rsidRPr="001F0204">
        <w:rPr>
          <w:color w:val="494949"/>
          <w:sz w:val="24"/>
          <w:szCs w:val="24"/>
          <w:lang w:eastAsia="zh-CN"/>
        </w:rPr>
        <w:t>中）</w:t>
      </w:r>
      <w:r w:rsidRPr="001F0204">
        <w:rPr>
          <w:color w:val="494949"/>
          <w:sz w:val="24"/>
          <w:szCs w:val="24"/>
          <w:lang w:eastAsia="zh-CN"/>
        </w:rPr>
        <w:t>(</w:t>
      </w:r>
      <w:r w:rsidRPr="001F0204">
        <w:rPr>
          <w:color w:val="494949"/>
          <w:sz w:val="24"/>
          <w:szCs w:val="24"/>
          <w:lang w:eastAsia="zh-CN"/>
        </w:rPr>
        <w:t>请按题目中的空缺顺</w:t>
      </w:r>
      <w:r w:rsidRPr="001F0204">
        <w:rPr>
          <w:color w:val="494949"/>
          <w:sz w:val="24"/>
          <w:szCs w:val="24"/>
          <w:lang w:eastAsia="zh-CN"/>
        </w:rPr>
        <w:t>序依次填写答案</w:t>
      </w:r>
      <w:r w:rsidRPr="001F0204">
        <w:rPr>
          <w:color w:val="494949"/>
          <w:sz w:val="24"/>
          <w:szCs w:val="24"/>
          <w:lang w:eastAsia="zh-CN"/>
        </w:rPr>
        <w:t>)</w:t>
      </w:r>
    </w:p>
    <w:p w:rsidR="003A19C0" w:rsidRPr="008F7B75" w:rsidRDefault="00553ACB">
      <w:pPr>
        <w:spacing w:line="240" w:lineRule="auto"/>
        <w:rPr>
          <w:color w:val="FF0000"/>
          <w:sz w:val="24"/>
          <w:szCs w:val="24"/>
          <w:lang w:eastAsia="zh-CN"/>
        </w:rPr>
      </w:pPr>
      <w:r w:rsidRPr="008F7B75">
        <w:rPr>
          <w:color w:val="FF0000"/>
          <w:sz w:val="24"/>
          <w:szCs w:val="24"/>
          <w:lang w:eastAsia="zh-CN"/>
        </w:rPr>
        <w:t>正确答案：</w:t>
      </w:r>
      <w:r w:rsidRPr="008F7B75">
        <w:rPr>
          <w:color w:val="FF0000"/>
          <w:sz w:val="24"/>
          <w:szCs w:val="24"/>
          <w:lang w:eastAsia="zh-CN"/>
        </w:rPr>
        <w:br/>
        <w:t xml:space="preserve">① </w:t>
      </w:r>
      <w:r w:rsidRPr="008F7B75">
        <w:rPr>
          <w:color w:val="FF0000"/>
          <w:sz w:val="24"/>
          <w:szCs w:val="24"/>
          <w:lang w:eastAsia="zh-CN"/>
        </w:rPr>
        <w:t>教育白皮书</w:t>
      </w:r>
      <w:r w:rsidR="008F7B75" w:rsidRPr="008F7B75">
        <w:rPr>
          <w:color w:val="FF0000"/>
          <w:sz w:val="24"/>
          <w:szCs w:val="24"/>
          <w:lang w:eastAsia="zh-CN"/>
        </w:rPr>
        <w:t xml:space="preserve"> </w:t>
      </w:r>
    </w:p>
    <w:p w:rsidR="003A19C0" w:rsidRPr="001F0204" w:rsidRDefault="00553ACB">
      <w:pPr>
        <w:spacing w:before="400" w:after="0" w:line="240" w:lineRule="auto"/>
        <w:rPr>
          <w:sz w:val="24"/>
          <w:szCs w:val="24"/>
          <w:lang w:eastAsia="zh-CN"/>
        </w:rPr>
      </w:pPr>
      <w:r w:rsidRPr="001F0204">
        <w:rPr>
          <w:sz w:val="24"/>
          <w:szCs w:val="24"/>
          <w:lang w:eastAsia="zh-CN"/>
        </w:rPr>
        <w:t xml:space="preserve">14.    </w:t>
      </w:r>
      <w:r w:rsidRPr="001F0204">
        <w:rPr>
          <w:sz w:val="24"/>
          <w:szCs w:val="24"/>
          <w:lang w:eastAsia="zh-CN"/>
        </w:rPr>
        <w:t>第二次世界大战前的日本学前教育中，与托儿所相比，</w:t>
      </w:r>
      <w:r w:rsidRPr="001F0204">
        <w:rPr>
          <w:sz w:val="24"/>
          <w:szCs w:val="24"/>
          <w:u w:val="single"/>
          <w:lang w:eastAsia="zh-CN"/>
        </w:rPr>
        <w:t>   1   </w:t>
      </w:r>
      <w:r w:rsidRPr="001F0204">
        <w:rPr>
          <w:sz w:val="24"/>
          <w:szCs w:val="24"/>
          <w:lang w:eastAsia="zh-CN"/>
        </w:rPr>
        <w:t xml:space="preserve"> </w:t>
      </w:r>
      <w:r w:rsidRPr="001F0204">
        <w:rPr>
          <w:sz w:val="24"/>
          <w:szCs w:val="24"/>
          <w:lang w:eastAsia="zh-CN"/>
        </w:rPr>
        <w:t>主要服务于富裕阶层的儿童。</w:t>
      </w:r>
      <w:r w:rsidRPr="001F0204">
        <w:rPr>
          <w:sz w:val="24"/>
          <w:szCs w:val="24"/>
          <w:lang w:eastAsia="zh-CN"/>
        </w:rPr>
        <w:br/>
      </w:r>
    </w:p>
    <w:p w:rsidR="003A19C0" w:rsidRPr="001F0204" w:rsidRDefault="00553ACB">
      <w:pPr>
        <w:spacing w:line="240" w:lineRule="auto"/>
        <w:rPr>
          <w:sz w:val="24"/>
          <w:szCs w:val="24"/>
          <w:lang w:eastAsia="zh-CN"/>
        </w:rPr>
      </w:pPr>
      <w:r w:rsidRPr="001F0204">
        <w:rPr>
          <w:color w:val="494949"/>
          <w:sz w:val="24"/>
          <w:szCs w:val="24"/>
          <w:lang w:eastAsia="zh-CN"/>
        </w:rPr>
        <w:t>填空题</w:t>
      </w:r>
      <w:r w:rsidRPr="001F0204">
        <w:rPr>
          <w:color w:val="494949"/>
          <w:sz w:val="24"/>
          <w:szCs w:val="24"/>
          <w:lang w:eastAsia="zh-CN"/>
        </w:rPr>
        <w:t>(5.0</w:t>
      </w:r>
      <w:r w:rsidRPr="001F0204">
        <w:rPr>
          <w:color w:val="494949"/>
          <w:sz w:val="24"/>
          <w:szCs w:val="24"/>
          <w:lang w:eastAsia="zh-CN"/>
        </w:rPr>
        <w:t>分</w:t>
      </w:r>
      <w:r w:rsidRPr="001F0204">
        <w:rPr>
          <w:color w:val="494949"/>
          <w:sz w:val="24"/>
          <w:szCs w:val="24"/>
          <w:lang w:eastAsia="zh-CN"/>
        </w:rPr>
        <w:t>)</w:t>
      </w:r>
      <w:r w:rsidRPr="001F0204">
        <w:rPr>
          <w:color w:val="494949"/>
          <w:sz w:val="24"/>
          <w:szCs w:val="24"/>
          <w:lang w:eastAsia="zh-CN"/>
        </w:rPr>
        <w:t>（难易度</w:t>
      </w:r>
      <w:r w:rsidRPr="001F0204">
        <w:rPr>
          <w:color w:val="494949"/>
          <w:sz w:val="24"/>
          <w:szCs w:val="24"/>
          <w:lang w:eastAsia="zh-CN"/>
        </w:rPr>
        <w:t>:</w:t>
      </w:r>
      <w:r w:rsidRPr="001F0204">
        <w:rPr>
          <w:color w:val="494949"/>
          <w:sz w:val="24"/>
          <w:szCs w:val="24"/>
          <w:lang w:eastAsia="zh-CN"/>
        </w:rPr>
        <w:t>中）</w:t>
      </w:r>
      <w:r w:rsidRPr="001F0204">
        <w:rPr>
          <w:color w:val="494949"/>
          <w:sz w:val="24"/>
          <w:szCs w:val="24"/>
          <w:lang w:eastAsia="zh-CN"/>
        </w:rPr>
        <w:t>(</w:t>
      </w:r>
      <w:r w:rsidRPr="001F0204">
        <w:rPr>
          <w:color w:val="494949"/>
          <w:sz w:val="24"/>
          <w:szCs w:val="24"/>
          <w:lang w:eastAsia="zh-CN"/>
        </w:rPr>
        <w:t>请按题目中的空缺顺序依次填写答案</w:t>
      </w:r>
      <w:r w:rsidRPr="001F0204">
        <w:rPr>
          <w:color w:val="494949"/>
          <w:sz w:val="24"/>
          <w:szCs w:val="24"/>
          <w:lang w:eastAsia="zh-CN"/>
        </w:rPr>
        <w:t>)</w:t>
      </w:r>
    </w:p>
    <w:p w:rsidR="003A19C0" w:rsidRPr="001F0204" w:rsidRDefault="00553ACB">
      <w:pPr>
        <w:spacing w:line="240" w:lineRule="auto"/>
        <w:rPr>
          <w:sz w:val="24"/>
          <w:szCs w:val="24"/>
          <w:lang w:eastAsia="zh-CN"/>
        </w:rPr>
      </w:pPr>
      <w:r w:rsidRPr="001F0204">
        <w:rPr>
          <w:sz w:val="24"/>
          <w:szCs w:val="24"/>
          <w:lang w:eastAsia="zh-CN"/>
        </w:rPr>
        <w:t>正确答案：</w:t>
      </w:r>
      <w:r w:rsidRPr="001F0204">
        <w:rPr>
          <w:sz w:val="24"/>
          <w:szCs w:val="24"/>
          <w:lang w:eastAsia="zh-CN"/>
        </w:rPr>
        <w:br/>
        <w:t xml:space="preserve">① </w:t>
      </w:r>
      <w:r w:rsidRPr="001F0204">
        <w:rPr>
          <w:sz w:val="24"/>
          <w:szCs w:val="24"/>
          <w:lang w:eastAsia="zh-CN"/>
        </w:rPr>
        <w:t>幼儿园</w:t>
      </w:r>
      <w:r w:rsidRPr="001F0204">
        <w:rPr>
          <w:sz w:val="24"/>
          <w:szCs w:val="24"/>
          <w:lang w:eastAsia="zh-CN"/>
        </w:rPr>
        <w:t xml:space="preserve"> </w:t>
      </w:r>
      <w:r w:rsidRPr="001F0204">
        <w:rPr>
          <w:sz w:val="24"/>
          <w:szCs w:val="24"/>
          <w:lang w:eastAsia="zh-CN"/>
        </w:rPr>
        <w:br/>
      </w:r>
      <w:r w:rsidRPr="001F0204">
        <w:rPr>
          <w:sz w:val="24"/>
          <w:szCs w:val="24"/>
          <w:lang w:eastAsia="zh-CN"/>
        </w:rPr>
        <w:br/>
      </w:r>
      <w:r w:rsidRPr="001F0204">
        <w:rPr>
          <w:sz w:val="24"/>
          <w:szCs w:val="24"/>
          <w:lang w:eastAsia="zh-CN"/>
        </w:rPr>
        <w:t>答案解释：暂无</w:t>
      </w:r>
    </w:p>
    <w:p w:rsidR="003A19C0" w:rsidRPr="001F0204" w:rsidRDefault="00553ACB">
      <w:pPr>
        <w:spacing w:before="400" w:after="0" w:line="240" w:lineRule="auto"/>
        <w:rPr>
          <w:sz w:val="24"/>
          <w:szCs w:val="24"/>
          <w:lang w:eastAsia="zh-CN"/>
        </w:rPr>
      </w:pPr>
      <w:r w:rsidRPr="001F0204">
        <w:rPr>
          <w:sz w:val="24"/>
          <w:szCs w:val="24"/>
          <w:lang w:eastAsia="zh-CN"/>
        </w:rPr>
        <w:t xml:space="preserve">15.    </w:t>
      </w:r>
      <w:r w:rsidRPr="001F0204">
        <w:rPr>
          <w:sz w:val="24"/>
          <w:szCs w:val="24"/>
          <w:lang w:eastAsia="zh-CN"/>
        </w:rPr>
        <w:t>中国古代幼儿道德教育的主要内容包括培养志向、教以</w:t>
      </w:r>
      <w:r w:rsidRPr="001F0204">
        <w:rPr>
          <w:sz w:val="24"/>
          <w:szCs w:val="24"/>
          <w:u w:val="single"/>
          <w:lang w:eastAsia="zh-CN"/>
        </w:rPr>
        <w:t>   1   </w:t>
      </w:r>
      <w:r w:rsidRPr="001F0204">
        <w:rPr>
          <w:sz w:val="24"/>
          <w:szCs w:val="24"/>
          <w:lang w:eastAsia="zh-CN"/>
        </w:rPr>
        <w:t xml:space="preserve"> </w:t>
      </w:r>
      <w:r w:rsidRPr="001F0204">
        <w:rPr>
          <w:sz w:val="24"/>
          <w:szCs w:val="24"/>
          <w:lang w:eastAsia="zh-CN"/>
        </w:rPr>
        <w:t>，并教育幼儿勤俭耐劳、诚实无欺、行善积德、礼貌谦让等。</w:t>
      </w:r>
      <w:r w:rsidRPr="001F0204">
        <w:rPr>
          <w:sz w:val="24"/>
          <w:szCs w:val="24"/>
          <w:lang w:eastAsia="zh-CN"/>
        </w:rPr>
        <w:br/>
      </w:r>
    </w:p>
    <w:p w:rsidR="003A19C0" w:rsidRPr="001F0204" w:rsidRDefault="00553ACB">
      <w:pPr>
        <w:spacing w:line="240" w:lineRule="auto"/>
        <w:rPr>
          <w:sz w:val="24"/>
          <w:szCs w:val="24"/>
          <w:lang w:eastAsia="zh-CN"/>
        </w:rPr>
      </w:pPr>
      <w:r w:rsidRPr="001F0204">
        <w:rPr>
          <w:color w:val="494949"/>
          <w:sz w:val="24"/>
          <w:szCs w:val="24"/>
          <w:lang w:eastAsia="zh-CN"/>
        </w:rPr>
        <w:t>填空题</w:t>
      </w:r>
      <w:r w:rsidRPr="001F0204">
        <w:rPr>
          <w:color w:val="494949"/>
          <w:sz w:val="24"/>
          <w:szCs w:val="24"/>
          <w:lang w:eastAsia="zh-CN"/>
        </w:rPr>
        <w:t>(5.0</w:t>
      </w:r>
      <w:r w:rsidRPr="001F0204">
        <w:rPr>
          <w:color w:val="494949"/>
          <w:sz w:val="24"/>
          <w:szCs w:val="24"/>
          <w:lang w:eastAsia="zh-CN"/>
        </w:rPr>
        <w:t>分</w:t>
      </w:r>
      <w:r w:rsidRPr="001F0204">
        <w:rPr>
          <w:color w:val="494949"/>
          <w:sz w:val="24"/>
          <w:szCs w:val="24"/>
          <w:lang w:eastAsia="zh-CN"/>
        </w:rPr>
        <w:t>)</w:t>
      </w:r>
      <w:r w:rsidRPr="001F0204">
        <w:rPr>
          <w:color w:val="494949"/>
          <w:sz w:val="24"/>
          <w:szCs w:val="24"/>
          <w:lang w:eastAsia="zh-CN"/>
        </w:rPr>
        <w:t>（难易度</w:t>
      </w:r>
      <w:r w:rsidRPr="001F0204">
        <w:rPr>
          <w:color w:val="494949"/>
          <w:sz w:val="24"/>
          <w:szCs w:val="24"/>
          <w:lang w:eastAsia="zh-CN"/>
        </w:rPr>
        <w:t>:</w:t>
      </w:r>
      <w:r w:rsidRPr="001F0204">
        <w:rPr>
          <w:color w:val="494949"/>
          <w:sz w:val="24"/>
          <w:szCs w:val="24"/>
          <w:lang w:eastAsia="zh-CN"/>
        </w:rPr>
        <w:t>中）</w:t>
      </w:r>
      <w:r w:rsidRPr="001F0204">
        <w:rPr>
          <w:color w:val="494949"/>
          <w:sz w:val="24"/>
          <w:szCs w:val="24"/>
          <w:lang w:eastAsia="zh-CN"/>
        </w:rPr>
        <w:t>(</w:t>
      </w:r>
      <w:r w:rsidRPr="001F0204">
        <w:rPr>
          <w:color w:val="494949"/>
          <w:sz w:val="24"/>
          <w:szCs w:val="24"/>
          <w:lang w:eastAsia="zh-CN"/>
        </w:rPr>
        <w:t>请按题目中的空缺顺序依次填写答案</w:t>
      </w:r>
      <w:r w:rsidRPr="001F0204">
        <w:rPr>
          <w:color w:val="494949"/>
          <w:sz w:val="24"/>
          <w:szCs w:val="24"/>
          <w:lang w:eastAsia="zh-CN"/>
        </w:rPr>
        <w:t>)</w:t>
      </w:r>
    </w:p>
    <w:p w:rsidR="003A19C0" w:rsidRPr="001F0204" w:rsidRDefault="00553ACB">
      <w:pPr>
        <w:spacing w:line="240" w:lineRule="auto"/>
        <w:rPr>
          <w:sz w:val="24"/>
          <w:szCs w:val="24"/>
          <w:lang w:eastAsia="zh-CN"/>
        </w:rPr>
      </w:pPr>
      <w:r w:rsidRPr="001F0204">
        <w:rPr>
          <w:sz w:val="24"/>
          <w:szCs w:val="24"/>
          <w:lang w:eastAsia="zh-CN"/>
        </w:rPr>
        <w:t>正确答</w:t>
      </w:r>
      <w:r w:rsidRPr="001F0204">
        <w:rPr>
          <w:sz w:val="24"/>
          <w:szCs w:val="24"/>
          <w:lang w:eastAsia="zh-CN"/>
        </w:rPr>
        <w:t>案：</w:t>
      </w:r>
      <w:r w:rsidRPr="001F0204">
        <w:rPr>
          <w:sz w:val="24"/>
          <w:szCs w:val="24"/>
          <w:lang w:eastAsia="zh-CN"/>
        </w:rPr>
        <w:br/>
        <w:t xml:space="preserve">① </w:t>
      </w:r>
      <w:r w:rsidRPr="001F0204">
        <w:rPr>
          <w:sz w:val="24"/>
          <w:szCs w:val="24"/>
          <w:lang w:eastAsia="zh-CN"/>
        </w:rPr>
        <w:t>孝悌</w:t>
      </w:r>
      <w:r w:rsidRPr="001F0204">
        <w:rPr>
          <w:sz w:val="24"/>
          <w:szCs w:val="24"/>
          <w:lang w:eastAsia="zh-CN"/>
        </w:rPr>
        <w:t xml:space="preserve"> </w:t>
      </w:r>
      <w:r w:rsidRPr="001F0204">
        <w:rPr>
          <w:sz w:val="24"/>
          <w:szCs w:val="24"/>
          <w:lang w:eastAsia="zh-CN"/>
        </w:rPr>
        <w:br/>
      </w:r>
    </w:p>
    <w:p w:rsidR="003A19C0" w:rsidRPr="001F0204" w:rsidRDefault="00553ACB" w:rsidP="00F5127A">
      <w:pPr>
        <w:spacing w:before="400" w:after="0" w:line="240" w:lineRule="auto"/>
        <w:rPr>
          <w:sz w:val="24"/>
          <w:szCs w:val="24"/>
          <w:lang w:eastAsia="zh-CN"/>
        </w:rPr>
      </w:pPr>
      <w:r w:rsidRPr="001F0204">
        <w:rPr>
          <w:sz w:val="24"/>
          <w:szCs w:val="24"/>
          <w:lang w:eastAsia="zh-CN"/>
        </w:rPr>
        <w:lastRenderedPageBreak/>
        <w:t xml:space="preserve">16.    </w:t>
      </w:r>
      <w:r w:rsidRPr="001F0204">
        <w:rPr>
          <w:sz w:val="24"/>
          <w:szCs w:val="24"/>
          <w:lang w:eastAsia="zh-CN"/>
        </w:rPr>
        <w:t>中国封建社会最早最完整的家庭教育著作和最早最完整的家庭教育教科书是《</w:t>
      </w:r>
      <w:r w:rsidRPr="001F0204">
        <w:rPr>
          <w:sz w:val="24"/>
          <w:szCs w:val="24"/>
          <w:u w:val="single"/>
          <w:lang w:eastAsia="zh-CN"/>
        </w:rPr>
        <w:t>   1   </w:t>
      </w:r>
      <w:r w:rsidRPr="001F0204">
        <w:rPr>
          <w:sz w:val="24"/>
          <w:szCs w:val="24"/>
          <w:lang w:eastAsia="zh-CN"/>
        </w:rPr>
        <w:t xml:space="preserve"> </w:t>
      </w:r>
      <w:r w:rsidRPr="001F0204">
        <w:rPr>
          <w:sz w:val="24"/>
          <w:szCs w:val="24"/>
          <w:lang w:eastAsia="zh-CN"/>
        </w:rPr>
        <w:t>》。</w:t>
      </w:r>
      <w:r w:rsidRPr="001F0204">
        <w:rPr>
          <w:color w:val="494949"/>
          <w:sz w:val="24"/>
          <w:szCs w:val="24"/>
          <w:lang w:eastAsia="zh-CN"/>
        </w:rPr>
        <w:t>填空题</w:t>
      </w:r>
      <w:r w:rsidRPr="001F0204">
        <w:rPr>
          <w:color w:val="494949"/>
          <w:sz w:val="24"/>
          <w:szCs w:val="24"/>
          <w:lang w:eastAsia="zh-CN"/>
        </w:rPr>
        <w:t>(5.0</w:t>
      </w:r>
      <w:r w:rsidRPr="001F0204">
        <w:rPr>
          <w:color w:val="494949"/>
          <w:sz w:val="24"/>
          <w:szCs w:val="24"/>
          <w:lang w:eastAsia="zh-CN"/>
        </w:rPr>
        <w:t>分</w:t>
      </w:r>
      <w:r w:rsidRPr="001F0204">
        <w:rPr>
          <w:color w:val="494949"/>
          <w:sz w:val="24"/>
          <w:szCs w:val="24"/>
          <w:lang w:eastAsia="zh-CN"/>
        </w:rPr>
        <w:t>)</w:t>
      </w:r>
      <w:r w:rsidRPr="001F0204">
        <w:rPr>
          <w:color w:val="494949"/>
          <w:sz w:val="24"/>
          <w:szCs w:val="24"/>
          <w:lang w:eastAsia="zh-CN"/>
        </w:rPr>
        <w:t>（难易度</w:t>
      </w:r>
      <w:r w:rsidRPr="001F0204">
        <w:rPr>
          <w:color w:val="494949"/>
          <w:sz w:val="24"/>
          <w:szCs w:val="24"/>
          <w:lang w:eastAsia="zh-CN"/>
        </w:rPr>
        <w:t>:</w:t>
      </w:r>
      <w:r w:rsidRPr="001F0204">
        <w:rPr>
          <w:color w:val="494949"/>
          <w:sz w:val="24"/>
          <w:szCs w:val="24"/>
          <w:lang w:eastAsia="zh-CN"/>
        </w:rPr>
        <w:t>中）</w:t>
      </w:r>
      <w:r w:rsidRPr="001F0204">
        <w:rPr>
          <w:color w:val="494949"/>
          <w:sz w:val="24"/>
          <w:szCs w:val="24"/>
          <w:lang w:eastAsia="zh-CN"/>
        </w:rPr>
        <w:t>(</w:t>
      </w:r>
      <w:r w:rsidRPr="001F0204">
        <w:rPr>
          <w:color w:val="494949"/>
          <w:sz w:val="24"/>
          <w:szCs w:val="24"/>
          <w:lang w:eastAsia="zh-CN"/>
        </w:rPr>
        <w:t>请按题目中的空缺顺序依次填写答案</w:t>
      </w:r>
      <w:r w:rsidRPr="001F0204">
        <w:rPr>
          <w:color w:val="494949"/>
          <w:sz w:val="24"/>
          <w:szCs w:val="24"/>
          <w:lang w:eastAsia="zh-CN"/>
        </w:rPr>
        <w:t>)</w:t>
      </w:r>
    </w:p>
    <w:p w:rsidR="003A19C0" w:rsidRPr="001F0204" w:rsidRDefault="00553ACB">
      <w:pPr>
        <w:spacing w:line="240" w:lineRule="auto"/>
        <w:rPr>
          <w:sz w:val="24"/>
          <w:szCs w:val="24"/>
          <w:lang w:eastAsia="zh-CN"/>
        </w:rPr>
      </w:pPr>
      <w:r w:rsidRPr="001F0204">
        <w:rPr>
          <w:sz w:val="24"/>
          <w:szCs w:val="24"/>
          <w:lang w:eastAsia="zh-CN"/>
        </w:rPr>
        <w:t>正确答案：</w:t>
      </w:r>
      <w:r w:rsidRPr="001F0204">
        <w:rPr>
          <w:sz w:val="24"/>
          <w:szCs w:val="24"/>
          <w:lang w:eastAsia="zh-CN"/>
        </w:rPr>
        <w:br/>
        <w:t xml:space="preserve">① </w:t>
      </w:r>
      <w:r w:rsidRPr="001F0204">
        <w:rPr>
          <w:sz w:val="24"/>
          <w:szCs w:val="24"/>
          <w:lang w:eastAsia="zh-CN"/>
        </w:rPr>
        <w:t>颜氏家训</w:t>
      </w:r>
      <w:r w:rsidRPr="001F0204">
        <w:rPr>
          <w:sz w:val="24"/>
          <w:szCs w:val="24"/>
          <w:lang w:eastAsia="zh-CN"/>
        </w:rPr>
        <w:t xml:space="preserve"> </w:t>
      </w:r>
      <w:r w:rsidRPr="001F0204">
        <w:rPr>
          <w:sz w:val="24"/>
          <w:szCs w:val="24"/>
          <w:lang w:eastAsia="zh-CN"/>
        </w:rPr>
        <w:br/>
      </w:r>
      <w:r w:rsidRPr="001F0204">
        <w:rPr>
          <w:sz w:val="24"/>
          <w:szCs w:val="24"/>
          <w:lang w:eastAsia="zh-CN"/>
        </w:rPr>
        <w:br/>
      </w:r>
      <w:r w:rsidRPr="001F0204">
        <w:rPr>
          <w:sz w:val="24"/>
          <w:szCs w:val="24"/>
          <w:lang w:eastAsia="zh-CN"/>
        </w:rPr>
        <w:t>答案解释：暂无</w:t>
      </w:r>
    </w:p>
    <w:p w:rsidR="003A19C0" w:rsidRPr="001F0204" w:rsidRDefault="00553ACB">
      <w:pPr>
        <w:spacing w:before="400" w:after="0" w:line="240" w:lineRule="auto"/>
        <w:rPr>
          <w:sz w:val="24"/>
          <w:szCs w:val="24"/>
          <w:lang w:eastAsia="zh-CN"/>
        </w:rPr>
      </w:pPr>
      <w:r w:rsidRPr="001F0204">
        <w:rPr>
          <w:sz w:val="24"/>
          <w:szCs w:val="24"/>
          <w:lang w:eastAsia="zh-CN"/>
        </w:rPr>
        <w:t xml:space="preserve">17.    </w:t>
      </w:r>
      <w:r w:rsidRPr="001F0204">
        <w:rPr>
          <w:sz w:val="24"/>
          <w:szCs w:val="24"/>
          <w:lang w:eastAsia="zh-CN"/>
        </w:rPr>
        <w:t>大约</w:t>
      </w:r>
      <w:r w:rsidRPr="001F0204">
        <w:rPr>
          <w:sz w:val="24"/>
          <w:szCs w:val="24"/>
          <w:lang w:eastAsia="zh-CN"/>
        </w:rPr>
        <w:t> 19</w:t>
      </w:r>
      <w:r w:rsidRPr="001F0204">
        <w:rPr>
          <w:sz w:val="24"/>
          <w:szCs w:val="24"/>
          <w:lang w:eastAsia="zh-CN"/>
        </w:rPr>
        <w:t>世纪</w:t>
      </w:r>
      <w:r w:rsidRPr="001F0204">
        <w:rPr>
          <w:sz w:val="24"/>
          <w:szCs w:val="24"/>
          <w:u w:val="single"/>
          <w:lang w:eastAsia="zh-CN"/>
        </w:rPr>
        <w:t>   1   </w:t>
      </w:r>
      <w:r w:rsidRPr="001F0204">
        <w:rPr>
          <w:sz w:val="24"/>
          <w:szCs w:val="24"/>
          <w:lang w:eastAsia="zh-CN"/>
        </w:rPr>
        <w:t xml:space="preserve"> </w:t>
      </w:r>
      <w:r w:rsidRPr="001F0204">
        <w:rPr>
          <w:sz w:val="24"/>
          <w:szCs w:val="24"/>
          <w:lang w:eastAsia="zh-CN"/>
        </w:rPr>
        <w:t>年代西方教会在中国沿海开始兴办学前教育机构。</w:t>
      </w:r>
      <w:r w:rsidRPr="001F0204">
        <w:rPr>
          <w:sz w:val="24"/>
          <w:szCs w:val="24"/>
          <w:lang w:eastAsia="zh-CN"/>
        </w:rPr>
        <w:t>  </w:t>
      </w:r>
      <w:r w:rsidRPr="001F0204">
        <w:rPr>
          <w:sz w:val="24"/>
          <w:szCs w:val="24"/>
          <w:lang w:eastAsia="zh-CN"/>
        </w:rPr>
        <w:br/>
      </w:r>
    </w:p>
    <w:p w:rsidR="003A19C0" w:rsidRPr="001F0204" w:rsidRDefault="00553ACB">
      <w:pPr>
        <w:spacing w:line="240" w:lineRule="auto"/>
        <w:rPr>
          <w:sz w:val="24"/>
          <w:szCs w:val="24"/>
          <w:lang w:eastAsia="zh-CN"/>
        </w:rPr>
      </w:pPr>
      <w:r w:rsidRPr="001F0204">
        <w:rPr>
          <w:color w:val="494949"/>
          <w:sz w:val="24"/>
          <w:szCs w:val="24"/>
          <w:lang w:eastAsia="zh-CN"/>
        </w:rPr>
        <w:t>填空题</w:t>
      </w:r>
      <w:r w:rsidRPr="001F0204">
        <w:rPr>
          <w:color w:val="494949"/>
          <w:sz w:val="24"/>
          <w:szCs w:val="24"/>
          <w:lang w:eastAsia="zh-CN"/>
        </w:rPr>
        <w:t>(5.0</w:t>
      </w:r>
      <w:r w:rsidRPr="001F0204">
        <w:rPr>
          <w:color w:val="494949"/>
          <w:sz w:val="24"/>
          <w:szCs w:val="24"/>
          <w:lang w:eastAsia="zh-CN"/>
        </w:rPr>
        <w:t>分</w:t>
      </w:r>
      <w:r w:rsidRPr="001F0204">
        <w:rPr>
          <w:color w:val="494949"/>
          <w:sz w:val="24"/>
          <w:szCs w:val="24"/>
          <w:lang w:eastAsia="zh-CN"/>
        </w:rPr>
        <w:t>)</w:t>
      </w:r>
      <w:r w:rsidRPr="001F0204">
        <w:rPr>
          <w:color w:val="494949"/>
          <w:sz w:val="24"/>
          <w:szCs w:val="24"/>
          <w:lang w:eastAsia="zh-CN"/>
        </w:rPr>
        <w:t>（难易度</w:t>
      </w:r>
      <w:r w:rsidRPr="001F0204">
        <w:rPr>
          <w:color w:val="494949"/>
          <w:sz w:val="24"/>
          <w:szCs w:val="24"/>
          <w:lang w:eastAsia="zh-CN"/>
        </w:rPr>
        <w:t>:</w:t>
      </w:r>
      <w:r w:rsidRPr="001F0204">
        <w:rPr>
          <w:color w:val="494949"/>
          <w:sz w:val="24"/>
          <w:szCs w:val="24"/>
          <w:lang w:eastAsia="zh-CN"/>
        </w:rPr>
        <w:t>中）</w:t>
      </w:r>
      <w:r w:rsidRPr="001F0204">
        <w:rPr>
          <w:color w:val="494949"/>
          <w:sz w:val="24"/>
          <w:szCs w:val="24"/>
          <w:lang w:eastAsia="zh-CN"/>
        </w:rPr>
        <w:t>(</w:t>
      </w:r>
      <w:r w:rsidRPr="001F0204">
        <w:rPr>
          <w:color w:val="494949"/>
          <w:sz w:val="24"/>
          <w:szCs w:val="24"/>
          <w:lang w:eastAsia="zh-CN"/>
        </w:rPr>
        <w:t>请按题目中的空缺顺序依次填写答案</w:t>
      </w:r>
      <w:r w:rsidRPr="001F0204">
        <w:rPr>
          <w:color w:val="494949"/>
          <w:sz w:val="24"/>
          <w:szCs w:val="24"/>
          <w:lang w:eastAsia="zh-CN"/>
        </w:rPr>
        <w:t>)</w:t>
      </w:r>
    </w:p>
    <w:p w:rsidR="003A19C0" w:rsidRPr="001F0204" w:rsidRDefault="00553ACB" w:rsidP="00F5127A">
      <w:pPr>
        <w:spacing w:line="240" w:lineRule="auto"/>
        <w:rPr>
          <w:sz w:val="24"/>
          <w:szCs w:val="24"/>
          <w:lang w:eastAsia="zh-CN"/>
        </w:rPr>
      </w:pPr>
      <w:r w:rsidRPr="001F0204">
        <w:rPr>
          <w:sz w:val="24"/>
          <w:szCs w:val="24"/>
          <w:lang w:eastAsia="zh-CN"/>
        </w:rPr>
        <w:t>正确答案：</w:t>
      </w:r>
      <w:r w:rsidRPr="001F0204">
        <w:rPr>
          <w:sz w:val="24"/>
          <w:szCs w:val="24"/>
          <w:lang w:eastAsia="zh-CN"/>
        </w:rPr>
        <w:br/>
        <w:t xml:space="preserve">① 80 </w:t>
      </w:r>
      <w:r w:rsidRPr="001F0204">
        <w:rPr>
          <w:sz w:val="24"/>
          <w:szCs w:val="24"/>
          <w:lang w:eastAsia="zh-CN"/>
        </w:rPr>
        <w:br/>
      </w:r>
      <w:r w:rsidRPr="001F0204">
        <w:rPr>
          <w:sz w:val="24"/>
          <w:szCs w:val="24"/>
          <w:lang w:eastAsia="zh-CN"/>
        </w:rPr>
        <w:t xml:space="preserve">18.    </w:t>
      </w:r>
      <w:r w:rsidRPr="001F0204">
        <w:rPr>
          <w:sz w:val="24"/>
          <w:szCs w:val="24"/>
          <w:lang w:eastAsia="zh-CN"/>
        </w:rPr>
        <w:t>民国初年，蒙养园附设于小</w:t>
      </w:r>
      <w:r w:rsidRPr="001F0204">
        <w:rPr>
          <w:sz w:val="24"/>
          <w:szCs w:val="24"/>
          <w:lang w:eastAsia="zh-CN"/>
        </w:rPr>
        <w:t>学、</w:t>
      </w:r>
      <w:r w:rsidRPr="001F0204">
        <w:rPr>
          <w:sz w:val="24"/>
          <w:szCs w:val="24"/>
          <w:u w:val="single"/>
          <w:lang w:eastAsia="zh-CN"/>
        </w:rPr>
        <w:t>   1   </w:t>
      </w:r>
      <w:r w:rsidRPr="001F0204">
        <w:rPr>
          <w:sz w:val="24"/>
          <w:szCs w:val="24"/>
          <w:lang w:eastAsia="zh-CN"/>
        </w:rPr>
        <w:t xml:space="preserve"> </w:t>
      </w:r>
      <w:r w:rsidRPr="001F0204">
        <w:rPr>
          <w:sz w:val="24"/>
          <w:szCs w:val="24"/>
          <w:lang w:eastAsia="zh-CN"/>
        </w:rPr>
        <w:t>学校和女子高等师范学校内，已纳</w:t>
      </w:r>
      <w:r w:rsidRPr="001F0204">
        <w:rPr>
          <w:sz w:val="24"/>
          <w:szCs w:val="24"/>
          <w:lang w:eastAsia="zh-CN"/>
        </w:rPr>
        <w:t> </w:t>
      </w:r>
      <w:r w:rsidRPr="001F0204">
        <w:rPr>
          <w:sz w:val="24"/>
          <w:szCs w:val="24"/>
          <w:lang w:eastAsia="zh-CN"/>
        </w:rPr>
        <w:t>入到真正教育机构之中。</w:t>
      </w:r>
      <w:r w:rsidRPr="001F0204">
        <w:rPr>
          <w:sz w:val="24"/>
          <w:szCs w:val="24"/>
          <w:lang w:eastAsia="zh-CN"/>
        </w:rPr>
        <w:t>  </w:t>
      </w:r>
      <w:r w:rsidRPr="001F0204">
        <w:rPr>
          <w:sz w:val="24"/>
          <w:szCs w:val="24"/>
          <w:lang w:eastAsia="zh-CN"/>
        </w:rPr>
        <w:br/>
      </w:r>
    </w:p>
    <w:p w:rsidR="003A19C0" w:rsidRPr="001F0204" w:rsidRDefault="00553ACB">
      <w:pPr>
        <w:spacing w:line="240" w:lineRule="auto"/>
        <w:rPr>
          <w:sz w:val="24"/>
          <w:szCs w:val="24"/>
          <w:lang w:eastAsia="zh-CN"/>
        </w:rPr>
      </w:pPr>
      <w:r w:rsidRPr="001F0204">
        <w:rPr>
          <w:color w:val="494949"/>
          <w:sz w:val="24"/>
          <w:szCs w:val="24"/>
          <w:lang w:eastAsia="zh-CN"/>
        </w:rPr>
        <w:t>填空题</w:t>
      </w:r>
      <w:r w:rsidRPr="001F0204">
        <w:rPr>
          <w:color w:val="494949"/>
          <w:sz w:val="24"/>
          <w:szCs w:val="24"/>
          <w:lang w:eastAsia="zh-CN"/>
        </w:rPr>
        <w:t>(5.0</w:t>
      </w:r>
      <w:r w:rsidRPr="001F0204">
        <w:rPr>
          <w:color w:val="494949"/>
          <w:sz w:val="24"/>
          <w:szCs w:val="24"/>
          <w:lang w:eastAsia="zh-CN"/>
        </w:rPr>
        <w:t>分</w:t>
      </w:r>
      <w:r w:rsidRPr="001F0204">
        <w:rPr>
          <w:color w:val="494949"/>
          <w:sz w:val="24"/>
          <w:szCs w:val="24"/>
          <w:lang w:eastAsia="zh-CN"/>
        </w:rPr>
        <w:t>)</w:t>
      </w:r>
      <w:r w:rsidRPr="001F0204">
        <w:rPr>
          <w:color w:val="494949"/>
          <w:sz w:val="24"/>
          <w:szCs w:val="24"/>
          <w:lang w:eastAsia="zh-CN"/>
        </w:rPr>
        <w:t>（难易度</w:t>
      </w:r>
      <w:r w:rsidRPr="001F0204">
        <w:rPr>
          <w:color w:val="494949"/>
          <w:sz w:val="24"/>
          <w:szCs w:val="24"/>
          <w:lang w:eastAsia="zh-CN"/>
        </w:rPr>
        <w:t>:</w:t>
      </w:r>
      <w:r w:rsidRPr="001F0204">
        <w:rPr>
          <w:color w:val="494949"/>
          <w:sz w:val="24"/>
          <w:szCs w:val="24"/>
          <w:lang w:eastAsia="zh-CN"/>
        </w:rPr>
        <w:t>中）</w:t>
      </w:r>
      <w:r w:rsidRPr="001F0204">
        <w:rPr>
          <w:color w:val="494949"/>
          <w:sz w:val="24"/>
          <w:szCs w:val="24"/>
          <w:lang w:eastAsia="zh-CN"/>
        </w:rPr>
        <w:t>(</w:t>
      </w:r>
      <w:r w:rsidRPr="001F0204">
        <w:rPr>
          <w:color w:val="494949"/>
          <w:sz w:val="24"/>
          <w:szCs w:val="24"/>
          <w:lang w:eastAsia="zh-CN"/>
        </w:rPr>
        <w:t>请按题目中的空缺顺序依次填写答案</w:t>
      </w:r>
      <w:r w:rsidRPr="001F0204">
        <w:rPr>
          <w:color w:val="494949"/>
          <w:sz w:val="24"/>
          <w:szCs w:val="24"/>
          <w:lang w:eastAsia="zh-CN"/>
        </w:rPr>
        <w:t>)</w:t>
      </w:r>
    </w:p>
    <w:p w:rsidR="003A19C0" w:rsidRPr="001F0204" w:rsidRDefault="00553ACB">
      <w:pPr>
        <w:spacing w:line="240" w:lineRule="auto"/>
        <w:rPr>
          <w:sz w:val="24"/>
          <w:szCs w:val="24"/>
          <w:lang w:eastAsia="zh-CN"/>
        </w:rPr>
      </w:pPr>
      <w:r w:rsidRPr="001F0204">
        <w:rPr>
          <w:sz w:val="24"/>
          <w:szCs w:val="24"/>
          <w:lang w:eastAsia="zh-CN"/>
        </w:rPr>
        <w:t>正确答案：</w:t>
      </w:r>
      <w:r w:rsidRPr="001F0204">
        <w:rPr>
          <w:sz w:val="24"/>
          <w:szCs w:val="24"/>
          <w:lang w:eastAsia="zh-CN"/>
        </w:rPr>
        <w:br/>
        <w:t xml:space="preserve">① </w:t>
      </w:r>
      <w:r w:rsidRPr="001F0204">
        <w:rPr>
          <w:sz w:val="24"/>
          <w:szCs w:val="24"/>
          <w:lang w:eastAsia="zh-CN"/>
        </w:rPr>
        <w:t>女子师范</w:t>
      </w:r>
      <w:r w:rsidRPr="001F0204">
        <w:rPr>
          <w:sz w:val="24"/>
          <w:szCs w:val="24"/>
          <w:lang w:eastAsia="zh-CN"/>
        </w:rPr>
        <w:t xml:space="preserve"> </w:t>
      </w:r>
      <w:r w:rsidRPr="001F0204">
        <w:rPr>
          <w:sz w:val="24"/>
          <w:szCs w:val="24"/>
          <w:lang w:eastAsia="zh-CN"/>
        </w:rPr>
        <w:br/>
      </w:r>
      <w:r w:rsidRPr="001F0204">
        <w:rPr>
          <w:sz w:val="24"/>
          <w:szCs w:val="24"/>
          <w:lang w:eastAsia="zh-CN"/>
        </w:rPr>
        <w:br/>
      </w:r>
      <w:r w:rsidRPr="001F0204">
        <w:rPr>
          <w:sz w:val="24"/>
          <w:szCs w:val="24"/>
          <w:lang w:eastAsia="zh-CN"/>
        </w:rPr>
        <w:t>答案解释：暂无</w:t>
      </w:r>
    </w:p>
    <w:p w:rsidR="003A19C0" w:rsidRPr="001F0204" w:rsidRDefault="00553ACB">
      <w:pPr>
        <w:spacing w:before="400" w:after="0" w:line="240" w:lineRule="auto"/>
        <w:rPr>
          <w:sz w:val="24"/>
          <w:szCs w:val="24"/>
          <w:lang w:eastAsia="zh-CN"/>
        </w:rPr>
      </w:pPr>
      <w:r w:rsidRPr="001F0204">
        <w:rPr>
          <w:sz w:val="24"/>
          <w:szCs w:val="24"/>
          <w:lang w:eastAsia="zh-CN"/>
        </w:rPr>
        <w:t xml:space="preserve">19.    </w:t>
      </w:r>
      <w:r w:rsidRPr="001F0204">
        <w:rPr>
          <w:sz w:val="24"/>
          <w:szCs w:val="24"/>
          <w:lang w:eastAsia="zh-CN"/>
        </w:rPr>
        <w:t>苏区中央人民政府内务部于</w:t>
      </w:r>
      <w:r w:rsidRPr="001F0204">
        <w:rPr>
          <w:sz w:val="24"/>
          <w:szCs w:val="24"/>
          <w:lang w:eastAsia="zh-CN"/>
        </w:rPr>
        <w:t> 1934 </w:t>
      </w:r>
      <w:r w:rsidRPr="001F0204">
        <w:rPr>
          <w:sz w:val="24"/>
          <w:szCs w:val="24"/>
          <w:lang w:eastAsia="zh-CN"/>
        </w:rPr>
        <w:t>年</w:t>
      </w:r>
      <w:r w:rsidRPr="001F0204">
        <w:rPr>
          <w:sz w:val="24"/>
          <w:szCs w:val="24"/>
          <w:lang w:eastAsia="zh-CN"/>
        </w:rPr>
        <w:t> 2 </w:t>
      </w:r>
      <w:r w:rsidRPr="001F0204">
        <w:rPr>
          <w:sz w:val="24"/>
          <w:szCs w:val="24"/>
          <w:lang w:eastAsia="zh-CN"/>
        </w:rPr>
        <w:t>月颁布《</w:t>
      </w:r>
      <w:r w:rsidRPr="001F0204">
        <w:rPr>
          <w:sz w:val="24"/>
          <w:szCs w:val="24"/>
          <w:u w:val="single"/>
          <w:lang w:eastAsia="zh-CN"/>
        </w:rPr>
        <w:t>   1   </w:t>
      </w:r>
      <w:r w:rsidRPr="001F0204">
        <w:rPr>
          <w:sz w:val="24"/>
          <w:szCs w:val="24"/>
          <w:lang w:eastAsia="zh-CN"/>
        </w:rPr>
        <w:t xml:space="preserve"> </w:t>
      </w:r>
      <w:r w:rsidRPr="001F0204">
        <w:rPr>
          <w:sz w:val="24"/>
          <w:szCs w:val="24"/>
          <w:lang w:eastAsia="zh-CN"/>
        </w:rPr>
        <w:t>》，这是红色政权颁布的第一部关于学前儿童教育的指导性、</w:t>
      </w:r>
      <w:r w:rsidRPr="001F0204">
        <w:rPr>
          <w:sz w:val="24"/>
          <w:szCs w:val="24"/>
          <w:lang w:eastAsia="zh-CN"/>
        </w:rPr>
        <w:br/>
      </w:r>
      <w:r w:rsidRPr="001F0204">
        <w:rPr>
          <w:sz w:val="24"/>
          <w:szCs w:val="24"/>
          <w:lang w:eastAsia="zh-CN"/>
        </w:rPr>
        <w:t>纲领性文件，开创了苏区的托儿所制度。</w:t>
      </w:r>
      <w:r w:rsidRPr="001F0204">
        <w:rPr>
          <w:sz w:val="24"/>
          <w:szCs w:val="24"/>
          <w:lang w:eastAsia="zh-CN"/>
        </w:rPr>
        <w:t>  </w:t>
      </w:r>
      <w:r w:rsidRPr="001F0204">
        <w:rPr>
          <w:sz w:val="24"/>
          <w:szCs w:val="24"/>
          <w:lang w:eastAsia="zh-CN"/>
        </w:rPr>
        <w:br/>
      </w:r>
    </w:p>
    <w:p w:rsidR="003A19C0" w:rsidRPr="001F0204" w:rsidRDefault="00553ACB">
      <w:pPr>
        <w:spacing w:line="240" w:lineRule="auto"/>
        <w:rPr>
          <w:sz w:val="24"/>
          <w:szCs w:val="24"/>
          <w:lang w:eastAsia="zh-CN"/>
        </w:rPr>
      </w:pPr>
      <w:r w:rsidRPr="001F0204">
        <w:rPr>
          <w:color w:val="494949"/>
          <w:sz w:val="24"/>
          <w:szCs w:val="24"/>
          <w:lang w:eastAsia="zh-CN"/>
        </w:rPr>
        <w:t>填空题</w:t>
      </w:r>
      <w:r w:rsidRPr="001F0204">
        <w:rPr>
          <w:color w:val="494949"/>
          <w:sz w:val="24"/>
          <w:szCs w:val="24"/>
          <w:lang w:eastAsia="zh-CN"/>
        </w:rPr>
        <w:t>(5.0</w:t>
      </w:r>
      <w:r w:rsidRPr="001F0204">
        <w:rPr>
          <w:color w:val="494949"/>
          <w:sz w:val="24"/>
          <w:szCs w:val="24"/>
          <w:lang w:eastAsia="zh-CN"/>
        </w:rPr>
        <w:t>分</w:t>
      </w:r>
      <w:r w:rsidRPr="001F0204">
        <w:rPr>
          <w:color w:val="494949"/>
          <w:sz w:val="24"/>
          <w:szCs w:val="24"/>
          <w:lang w:eastAsia="zh-CN"/>
        </w:rPr>
        <w:t>)</w:t>
      </w:r>
      <w:r w:rsidRPr="001F0204">
        <w:rPr>
          <w:color w:val="494949"/>
          <w:sz w:val="24"/>
          <w:szCs w:val="24"/>
          <w:lang w:eastAsia="zh-CN"/>
        </w:rPr>
        <w:t>（难易度</w:t>
      </w:r>
      <w:r w:rsidRPr="001F0204">
        <w:rPr>
          <w:color w:val="494949"/>
          <w:sz w:val="24"/>
          <w:szCs w:val="24"/>
          <w:lang w:eastAsia="zh-CN"/>
        </w:rPr>
        <w:t>:</w:t>
      </w:r>
      <w:r w:rsidRPr="001F0204">
        <w:rPr>
          <w:color w:val="494949"/>
          <w:sz w:val="24"/>
          <w:szCs w:val="24"/>
          <w:lang w:eastAsia="zh-CN"/>
        </w:rPr>
        <w:t>中）</w:t>
      </w:r>
      <w:r w:rsidRPr="001F0204">
        <w:rPr>
          <w:color w:val="494949"/>
          <w:sz w:val="24"/>
          <w:szCs w:val="24"/>
          <w:lang w:eastAsia="zh-CN"/>
        </w:rPr>
        <w:t>(</w:t>
      </w:r>
      <w:r w:rsidRPr="001F0204">
        <w:rPr>
          <w:color w:val="494949"/>
          <w:sz w:val="24"/>
          <w:szCs w:val="24"/>
          <w:lang w:eastAsia="zh-CN"/>
        </w:rPr>
        <w:t>请按题目中的空缺顺序依次填写答案</w:t>
      </w:r>
      <w:r w:rsidRPr="001F0204">
        <w:rPr>
          <w:color w:val="494949"/>
          <w:sz w:val="24"/>
          <w:szCs w:val="24"/>
          <w:lang w:eastAsia="zh-CN"/>
        </w:rPr>
        <w:t>)</w:t>
      </w:r>
    </w:p>
    <w:p w:rsidR="003A19C0" w:rsidRPr="001F0204" w:rsidRDefault="00553ACB">
      <w:pPr>
        <w:spacing w:line="240" w:lineRule="auto"/>
        <w:rPr>
          <w:sz w:val="24"/>
          <w:szCs w:val="24"/>
          <w:lang w:eastAsia="zh-CN"/>
        </w:rPr>
      </w:pPr>
      <w:r w:rsidRPr="001F0204">
        <w:rPr>
          <w:sz w:val="24"/>
          <w:szCs w:val="24"/>
          <w:lang w:eastAsia="zh-CN"/>
        </w:rPr>
        <w:t>正确答案：</w:t>
      </w:r>
      <w:r w:rsidRPr="001F0204">
        <w:rPr>
          <w:sz w:val="24"/>
          <w:szCs w:val="24"/>
          <w:lang w:eastAsia="zh-CN"/>
        </w:rPr>
        <w:br/>
        <w:t xml:space="preserve">① </w:t>
      </w:r>
      <w:r w:rsidRPr="001F0204">
        <w:rPr>
          <w:sz w:val="24"/>
          <w:szCs w:val="24"/>
          <w:lang w:eastAsia="zh-CN"/>
        </w:rPr>
        <w:t>托儿所组织条例</w:t>
      </w:r>
      <w:r w:rsidRPr="001F0204">
        <w:rPr>
          <w:sz w:val="24"/>
          <w:szCs w:val="24"/>
          <w:lang w:eastAsia="zh-CN"/>
        </w:rPr>
        <w:t xml:space="preserve"> </w:t>
      </w:r>
      <w:r w:rsidRPr="001F0204">
        <w:rPr>
          <w:sz w:val="24"/>
          <w:szCs w:val="24"/>
          <w:lang w:eastAsia="zh-CN"/>
        </w:rPr>
        <w:br/>
      </w:r>
      <w:r w:rsidRPr="001F0204">
        <w:rPr>
          <w:sz w:val="24"/>
          <w:szCs w:val="24"/>
          <w:lang w:eastAsia="zh-CN"/>
        </w:rPr>
        <w:br/>
      </w:r>
      <w:r w:rsidRPr="001F0204">
        <w:rPr>
          <w:sz w:val="24"/>
          <w:szCs w:val="24"/>
          <w:lang w:eastAsia="zh-CN"/>
        </w:rPr>
        <w:t>答案解释：暂无</w:t>
      </w:r>
    </w:p>
    <w:p w:rsidR="003A19C0" w:rsidRPr="001F0204" w:rsidRDefault="00553ACB">
      <w:pPr>
        <w:spacing w:before="400" w:after="0" w:line="240" w:lineRule="auto"/>
        <w:rPr>
          <w:sz w:val="24"/>
          <w:szCs w:val="24"/>
          <w:lang w:eastAsia="zh-CN"/>
        </w:rPr>
      </w:pPr>
      <w:r w:rsidRPr="001F0204">
        <w:rPr>
          <w:sz w:val="24"/>
          <w:szCs w:val="24"/>
          <w:lang w:eastAsia="zh-CN"/>
        </w:rPr>
        <w:t xml:space="preserve">20.    </w:t>
      </w:r>
      <w:proofErr w:type="gramStart"/>
      <w:r w:rsidRPr="001F0204">
        <w:rPr>
          <w:sz w:val="24"/>
          <w:szCs w:val="24"/>
          <w:lang w:eastAsia="zh-CN"/>
        </w:rPr>
        <w:t>卢</w:t>
      </w:r>
      <w:proofErr w:type="gramEnd"/>
      <w:r w:rsidRPr="001F0204">
        <w:rPr>
          <w:sz w:val="24"/>
          <w:szCs w:val="24"/>
          <w:lang w:eastAsia="zh-CN"/>
        </w:rPr>
        <w:t>梭的教育代表作是《</w:t>
      </w:r>
      <w:r w:rsidRPr="001F0204">
        <w:rPr>
          <w:sz w:val="24"/>
          <w:szCs w:val="24"/>
          <w:u w:val="single"/>
          <w:lang w:eastAsia="zh-CN"/>
        </w:rPr>
        <w:t>   1   </w:t>
      </w:r>
      <w:r w:rsidRPr="001F0204">
        <w:rPr>
          <w:sz w:val="24"/>
          <w:szCs w:val="24"/>
          <w:lang w:eastAsia="zh-CN"/>
        </w:rPr>
        <w:t xml:space="preserve"> </w:t>
      </w:r>
      <w:r w:rsidRPr="001F0204">
        <w:rPr>
          <w:sz w:val="24"/>
          <w:szCs w:val="24"/>
          <w:lang w:eastAsia="zh-CN"/>
        </w:rPr>
        <w:t>》。</w:t>
      </w:r>
      <w:r w:rsidRPr="001F0204">
        <w:rPr>
          <w:sz w:val="24"/>
          <w:szCs w:val="24"/>
          <w:lang w:eastAsia="zh-CN"/>
        </w:rPr>
        <w:t> </w:t>
      </w:r>
      <w:r w:rsidRPr="001F0204">
        <w:rPr>
          <w:sz w:val="24"/>
          <w:szCs w:val="24"/>
          <w:lang w:eastAsia="zh-CN"/>
        </w:rPr>
        <w:br/>
      </w:r>
    </w:p>
    <w:p w:rsidR="003A19C0" w:rsidRPr="001F0204" w:rsidRDefault="00553ACB">
      <w:pPr>
        <w:spacing w:line="240" w:lineRule="auto"/>
        <w:rPr>
          <w:sz w:val="24"/>
          <w:szCs w:val="24"/>
          <w:lang w:eastAsia="zh-CN"/>
        </w:rPr>
      </w:pPr>
      <w:r w:rsidRPr="001F0204">
        <w:rPr>
          <w:color w:val="494949"/>
          <w:sz w:val="24"/>
          <w:szCs w:val="24"/>
          <w:lang w:eastAsia="zh-CN"/>
        </w:rPr>
        <w:t>填空题</w:t>
      </w:r>
      <w:r w:rsidRPr="001F0204">
        <w:rPr>
          <w:color w:val="494949"/>
          <w:sz w:val="24"/>
          <w:szCs w:val="24"/>
          <w:lang w:eastAsia="zh-CN"/>
        </w:rPr>
        <w:t>(5.0</w:t>
      </w:r>
      <w:r w:rsidRPr="001F0204">
        <w:rPr>
          <w:color w:val="494949"/>
          <w:sz w:val="24"/>
          <w:szCs w:val="24"/>
          <w:lang w:eastAsia="zh-CN"/>
        </w:rPr>
        <w:t>分</w:t>
      </w:r>
      <w:r w:rsidRPr="001F0204">
        <w:rPr>
          <w:color w:val="494949"/>
          <w:sz w:val="24"/>
          <w:szCs w:val="24"/>
          <w:lang w:eastAsia="zh-CN"/>
        </w:rPr>
        <w:t>)</w:t>
      </w:r>
      <w:r w:rsidRPr="001F0204">
        <w:rPr>
          <w:color w:val="494949"/>
          <w:sz w:val="24"/>
          <w:szCs w:val="24"/>
          <w:lang w:eastAsia="zh-CN"/>
        </w:rPr>
        <w:t>（难易度</w:t>
      </w:r>
      <w:r w:rsidRPr="001F0204">
        <w:rPr>
          <w:color w:val="494949"/>
          <w:sz w:val="24"/>
          <w:szCs w:val="24"/>
          <w:lang w:eastAsia="zh-CN"/>
        </w:rPr>
        <w:t>:</w:t>
      </w:r>
      <w:r w:rsidRPr="001F0204">
        <w:rPr>
          <w:color w:val="494949"/>
          <w:sz w:val="24"/>
          <w:szCs w:val="24"/>
          <w:lang w:eastAsia="zh-CN"/>
        </w:rPr>
        <w:t>中）</w:t>
      </w:r>
      <w:r w:rsidRPr="001F0204">
        <w:rPr>
          <w:color w:val="494949"/>
          <w:sz w:val="24"/>
          <w:szCs w:val="24"/>
          <w:lang w:eastAsia="zh-CN"/>
        </w:rPr>
        <w:t>(</w:t>
      </w:r>
      <w:r w:rsidRPr="001F0204">
        <w:rPr>
          <w:color w:val="494949"/>
          <w:sz w:val="24"/>
          <w:szCs w:val="24"/>
          <w:lang w:eastAsia="zh-CN"/>
        </w:rPr>
        <w:t>请按题目中的空缺顺序依次填写答案</w:t>
      </w:r>
      <w:r w:rsidRPr="001F0204">
        <w:rPr>
          <w:color w:val="494949"/>
          <w:sz w:val="24"/>
          <w:szCs w:val="24"/>
          <w:lang w:eastAsia="zh-CN"/>
        </w:rPr>
        <w:t>)</w:t>
      </w:r>
    </w:p>
    <w:p w:rsidR="003A19C0" w:rsidRPr="001F0204" w:rsidRDefault="00553ACB">
      <w:pPr>
        <w:spacing w:line="240" w:lineRule="auto"/>
        <w:rPr>
          <w:rFonts w:hint="eastAsia"/>
          <w:sz w:val="24"/>
          <w:szCs w:val="24"/>
          <w:lang w:eastAsia="zh-CN"/>
        </w:rPr>
      </w:pPr>
      <w:r w:rsidRPr="001F0204">
        <w:rPr>
          <w:sz w:val="24"/>
          <w:szCs w:val="24"/>
          <w:lang w:eastAsia="zh-CN"/>
        </w:rPr>
        <w:lastRenderedPageBreak/>
        <w:t>正确答案：</w:t>
      </w:r>
      <w:r w:rsidRPr="001F0204">
        <w:rPr>
          <w:sz w:val="24"/>
          <w:szCs w:val="24"/>
          <w:lang w:eastAsia="zh-CN"/>
        </w:rPr>
        <w:br/>
        <w:t xml:space="preserve">① </w:t>
      </w:r>
      <w:r w:rsidRPr="001F0204">
        <w:rPr>
          <w:sz w:val="24"/>
          <w:szCs w:val="24"/>
          <w:lang w:eastAsia="zh-CN"/>
        </w:rPr>
        <w:t>爱弥儿</w:t>
      </w:r>
      <w:r w:rsidRPr="001F0204">
        <w:rPr>
          <w:sz w:val="24"/>
          <w:szCs w:val="24"/>
          <w:lang w:eastAsia="zh-CN"/>
        </w:rPr>
        <w:t>--</w:t>
      </w:r>
      <w:r w:rsidRPr="001F0204">
        <w:rPr>
          <w:sz w:val="24"/>
          <w:szCs w:val="24"/>
          <w:lang w:eastAsia="zh-CN"/>
        </w:rPr>
        <w:t>论教育</w:t>
      </w:r>
      <w:r w:rsidRPr="001F0204">
        <w:rPr>
          <w:sz w:val="24"/>
          <w:szCs w:val="24"/>
          <w:lang w:eastAsia="zh-CN"/>
        </w:rPr>
        <w:t xml:space="preserve"> </w:t>
      </w:r>
      <w:r w:rsidRPr="001F0204">
        <w:rPr>
          <w:sz w:val="24"/>
          <w:szCs w:val="24"/>
          <w:lang w:eastAsia="zh-CN"/>
        </w:rPr>
        <w:br/>
      </w:r>
      <w:r w:rsidRPr="001F0204">
        <w:rPr>
          <w:sz w:val="24"/>
          <w:szCs w:val="24"/>
          <w:lang w:eastAsia="zh-CN"/>
        </w:rPr>
        <w:br/>
      </w:r>
      <w:r w:rsidRPr="001F0204">
        <w:rPr>
          <w:sz w:val="24"/>
          <w:szCs w:val="24"/>
          <w:lang w:eastAsia="zh-CN"/>
        </w:rPr>
        <w:t>答案解释：爱弥儿</w:t>
      </w:r>
      <w:r w:rsidRPr="001F0204">
        <w:rPr>
          <w:sz w:val="24"/>
          <w:szCs w:val="24"/>
          <w:lang w:eastAsia="zh-CN"/>
        </w:rPr>
        <w:t>--</w:t>
      </w:r>
      <w:r w:rsidRPr="001F0204">
        <w:rPr>
          <w:sz w:val="24"/>
          <w:szCs w:val="24"/>
          <w:lang w:eastAsia="zh-CN"/>
        </w:rPr>
        <w:t>论教育</w:t>
      </w:r>
      <w:r w:rsidRPr="001F0204">
        <w:rPr>
          <w:sz w:val="24"/>
          <w:szCs w:val="24"/>
          <w:lang w:eastAsia="zh-CN"/>
        </w:rPr>
        <w:br/>
      </w:r>
    </w:p>
    <w:p w:rsidR="00F5127A" w:rsidRDefault="00F5127A">
      <w:pPr>
        <w:spacing w:line="240" w:lineRule="auto"/>
        <w:rPr>
          <w:rFonts w:hint="eastAsia"/>
          <w:sz w:val="24"/>
          <w:szCs w:val="24"/>
          <w:lang w:eastAsia="zh-CN"/>
        </w:rPr>
      </w:pPr>
    </w:p>
    <w:p w:rsidR="008F7B75" w:rsidRDefault="008F7B75">
      <w:pPr>
        <w:spacing w:line="240" w:lineRule="auto"/>
        <w:rPr>
          <w:rFonts w:hint="eastAsia"/>
          <w:sz w:val="24"/>
          <w:szCs w:val="24"/>
          <w:lang w:eastAsia="zh-CN"/>
        </w:rPr>
      </w:pPr>
    </w:p>
    <w:p w:rsidR="008F7B75" w:rsidRDefault="008F7B75">
      <w:pPr>
        <w:spacing w:line="240" w:lineRule="auto"/>
        <w:rPr>
          <w:rFonts w:hint="eastAsia"/>
          <w:sz w:val="24"/>
          <w:szCs w:val="24"/>
          <w:lang w:eastAsia="zh-CN"/>
        </w:rPr>
      </w:pPr>
    </w:p>
    <w:p w:rsidR="008F7B75" w:rsidRDefault="008F7B75">
      <w:pPr>
        <w:spacing w:line="240" w:lineRule="auto"/>
        <w:rPr>
          <w:rFonts w:hint="eastAsia"/>
          <w:sz w:val="24"/>
          <w:szCs w:val="24"/>
          <w:lang w:eastAsia="zh-CN"/>
        </w:rPr>
      </w:pPr>
    </w:p>
    <w:p w:rsidR="008F7B75" w:rsidRDefault="008F7B75">
      <w:pPr>
        <w:spacing w:line="240" w:lineRule="auto"/>
        <w:rPr>
          <w:rFonts w:hint="eastAsia"/>
          <w:sz w:val="24"/>
          <w:szCs w:val="24"/>
          <w:lang w:eastAsia="zh-CN"/>
        </w:rPr>
      </w:pPr>
    </w:p>
    <w:p w:rsidR="008F7B75" w:rsidRDefault="008F7B75">
      <w:pPr>
        <w:spacing w:line="240" w:lineRule="auto"/>
        <w:rPr>
          <w:rFonts w:hint="eastAsia"/>
          <w:sz w:val="24"/>
          <w:szCs w:val="24"/>
          <w:lang w:eastAsia="zh-CN"/>
        </w:rPr>
      </w:pPr>
    </w:p>
    <w:p w:rsidR="008F7B75" w:rsidRDefault="008F7B75">
      <w:pPr>
        <w:spacing w:line="240" w:lineRule="auto"/>
        <w:rPr>
          <w:rFonts w:hint="eastAsia"/>
          <w:sz w:val="24"/>
          <w:szCs w:val="24"/>
          <w:lang w:eastAsia="zh-CN"/>
        </w:rPr>
      </w:pPr>
    </w:p>
    <w:p w:rsidR="008F7B75" w:rsidRDefault="008F7B75">
      <w:pPr>
        <w:spacing w:line="240" w:lineRule="auto"/>
        <w:rPr>
          <w:rFonts w:hint="eastAsia"/>
          <w:sz w:val="24"/>
          <w:szCs w:val="24"/>
          <w:lang w:eastAsia="zh-CN"/>
        </w:rPr>
      </w:pPr>
    </w:p>
    <w:p w:rsidR="008F7B75" w:rsidRDefault="008F7B75">
      <w:pPr>
        <w:spacing w:line="240" w:lineRule="auto"/>
        <w:rPr>
          <w:rFonts w:hint="eastAsia"/>
          <w:sz w:val="24"/>
          <w:szCs w:val="24"/>
          <w:lang w:eastAsia="zh-CN"/>
        </w:rPr>
      </w:pPr>
    </w:p>
    <w:p w:rsidR="008F7B75" w:rsidRDefault="008F7B75">
      <w:pPr>
        <w:spacing w:line="240" w:lineRule="auto"/>
        <w:rPr>
          <w:rFonts w:hint="eastAsia"/>
          <w:sz w:val="24"/>
          <w:szCs w:val="24"/>
          <w:lang w:eastAsia="zh-CN"/>
        </w:rPr>
      </w:pPr>
    </w:p>
    <w:p w:rsidR="008F7B75" w:rsidRDefault="008F7B75">
      <w:pPr>
        <w:spacing w:line="240" w:lineRule="auto"/>
        <w:rPr>
          <w:rFonts w:hint="eastAsia"/>
          <w:sz w:val="24"/>
          <w:szCs w:val="24"/>
          <w:lang w:eastAsia="zh-CN"/>
        </w:rPr>
      </w:pPr>
    </w:p>
    <w:p w:rsidR="008F7B75" w:rsidRDefault="008F7B75">
      <w:pPr>
        <w:spacing w:line="240" w:lineRule="auto"/>
        <w:rPr>
          <w:rFonts w:hint="eastAsia"/>
          <w:sz w:val="24"/>
          <w:szCs w:val="24"/>
          <w:lang w:eastAsia="zh-CN"/>
        </w:rPr>
      </w:pPr>
    </w:p>
    <w:p w:rsidR="008F7B75" w:rsidRDefault="008F7B75">
      <w:pPr>
        <w:spacing w:line="240" w:lineRule="auto"/>
        <w:rPr>
          <w:rFonts w:hint="eastAsia"/>
          <w:sz w:val="24"/>
          <w:szCs w:val="24"/>
          <w:lang w:eastAsia="zh-CN"/>
        </w:rPr>
      </w:pPr>
    </w:p>
    <w:p w:rsidR="008F7B75" w:rsidRDefault="008F7B75">
      <w:pPr>
        <w:spacing w:line="240" w:lineRule="auto"/>
        <w:rPr>
          <w:rFonts w:hint="eastAsia"/>
          <w:sz w:val="24"/>
          <w:szCs w:val="24"/>
          <w:lang w:eastAsia="zh-CN"/>
        </w:rPr>
      </w:pPr>
    </w:p>
    <w:p w:rsidR="008F7B75" w:rsidRDefault="008F7B75">
      <w:pPr>
        <w:spacing w:line="240" w:lineRule="auto"/>
        <w:rPr>
          <w:rFonts w:hint="eastAsia"/>
          <w:sz w:val="24"/>
          <w:szCs w:val="24"/>
          <w:lang w:eastAsia="zh-CN"/>
        </w:rPr>
      </w:pPr>
    </w:p>
    <w:p w:rsidR="008F7B75" w:rsidRDefault="008F7B75">
      <w:pPr>
        <w:spacing w:line="240" w:lineRule="auto"/>
        <w:rPr>
          <w:rFonts w:hint="eastAsia"/>
          <w:sz w:val="24"/>
          <w:szCs w:val="24"/>
          <w:lang w:eastAsia="zh-CN"/>
        </w:rPr>
      </w:pPr>
    </w:p>
    <w:p w:rsidR="008F7B75" w:rsidRDefault="008F7B75">
      <w:pPr>
        <w:spacing w:line="240" w:lineRule="auto"/>
        <w:rPr>
          <w:rFonts w:hint="eastAsia"/>
          <w:sz w:val="24"/>
          <w:szCs w:val="24"/>
          <w:lang w:eastAsia="zh-CN"/>
        </w:rPr>
      </w:pPr>
    </w:p>
    <w:p w:rsidR="008F7B75" w:rsidRDefault="008F7B75">
      <w:pPr>
        <w:spacing w:line="240" w:lineRule="auto"/>
        <w:rPr>
          <w:rFonts w:hint="eastAsia"/>
          <w:sz w:val="24"/>
          <w:szCs w:val="24"/>
          <w:lang w:eastAsia="zh-CN"/>
        </w:rPr>
      </w:pPr>
    </w:p>
    <w:p w:rsidR="008F7B75" w:rsidRDefault="008F7B75">
      <w:pPr>
        <w:spacing w:line="240" w:lineRule="auto"/>
        <w:rPr>
          <w:rFonts w:hint="eastAsia"/>
          <w:sz w:val="24"/>
          <w:szCs w:val="24"/>
          <w:lang w:eastAsia="zh-CN"/>
        </w:rPr>
      </w:pPr>
    </w:p>
    <w:p w:rsidR="008F7B75" w:rsidRDefault="008F7B75">
      <w:pPr>
        <w:spacing w:line="240" w:lineRule="auto"/>
        <w:rPr>
          <w:rFonts w:hint="eastAsia"/>
          <w:sz w:val="24"/>
          <w:szCs w:val="24"/>
          <w:lang w:eastAsia="zh-CN"/>
        </w:rPr>
      </w:pPr>
    </w:p>
    <w:p w:rsidR="008F7B75" w:rsidRPr="001F0204" w:rsidRDefault="008F7B75">
      <w:pPr>
        <w:spacing w:line="240" w:lineRule="auto"/>
        <w:rPr>
          <w:rFonts w:hint="eastAsia"/>
          <w:sz w:val="24"/>
          <w:szCs w:val="24"/>
          <w:lang w:eastAsia="zh-CN"/>
        </w:rPr>
      </w:pPr>
    </w:p>
    <w:p w:rsidR="00F5127A" w:rsidRPr="001F0204" w:rsidRDefault="00F5127A" w:rsidP="00F5127A">
      <w:pPr>
        <w:spacing w:line="240" w:lineRule="auto"/>
        <w:rPr>
          <w:sz w:val="24"/>
          <w:szCs w:val="24"/>
          <w:lang w:eastAsia="zh-CN"/>
        </w:rPr>
      </w:pPr>
    </w:p>
    <w:p w:rsidR="00F5127A" w:rsidRPr="008F7B75" w:rsidRDefault="00F5127A" w:rsidP="00F5127A">
      <w:pPr>
        <w:spacing w:line="240" w:lineRule="auto"/>
        <w:jc w:val="center"/>
        <w:rPr>
          <w:b/>
          <w:color w:val="FF0000"/>
          <w:sz w:val="30"/>
          <w:szCs w:val="30"/>
          <w:lang w:eastAsia="zh-CN"/>
        </w:rPr>
      </w:pPr>
      <w:r w:rsidRPr="008F7B75">
        <w:rPr>
          <w:rFonts w:hint="eastAsia"/>
          <w:b/>
          <w:color w:val="FF0000"/>
          <w:sz w:val="30"/>
          <w:szCs w:val="30"/>
          <w:lang w:eastAsia="zh-CN"/>
        </w:rPr>
        <w:lastRenderedPageBreak/>
        <w:t>学前教育史</w:t>
      </w:r>
      <w:r w:rsidRPr="008F7B75">
        <w:rPr>
          <w:b/>
          <w:color w:val="FF0000"/>
          <w:sz w:val="30"/>
          <w:szCs w:val="30"/>
          <w:lang w:eastAsia="zh-CN"/>
        </w:rPr>
        <w:t xml:space="preserve"> • </w:t>
      </w:r>
      <w:proofErr w:type="gramStart"/>
      <w:r w:rsidRPr="008F7B75">
        <w:rPr>
          <w:b/>
          <w:color w:val="FF0000"/>
          <w:sz w:val="30"/>
          <w:szCs w:val="30"/>
          <w:lang w:eastAsia="zh-CN"/>
        </w:rPr>
        <w:t>形考二</w:t>
      </w:r>
      <w:proofErr w:type="gramEnd"/>
    </w:p>
    <w:p w:rsidR="00F5127A" w:rsidRPr="001F0204" w:rsidRDefault="00F5127A" w:rsidP="00F5127A">
      <w:pPr>
        <w:spacing w:line="240" w:lineRule="auto"/>
        <w:rPr>
          <w:sz w:val="24"/>
          <w:szCs w:val="24"/>
          <w:lang w:eastAsia="zh-CN"/>
        </w:rPr>
      </w:pPr>
      <w:r w:rsidRPr="001F0204">
        <w:rPr>
          <w:sz w:val="24"/>
          <w:szCs w:val="24"/>
          <w:lang w:eastAsia="zh-CN"/>
        </w:rPr>
        <w:t>1.    1、古代宫廷教育中，太师、太保、太傅统称______。</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F5127A" w:rsidRPr="001F0204" w:rsidRDefault="00F5127A" w:rsidP="00F5127A">
      <w:pPr>
        <w:spacing w:line="240" w:lineRule="auto"/>
        <w:rPr>
          <w:sz w:val="24"/>
          <w:szCs w:val="24"/>
          <w:lang w:eastAsia="zh-CN"/>
        </w:rPr>
      </w:pPr>
      <w:r w:rsidRPr="001F0204">
        <w:rPr>
          <w:sz w:val="24"/>
          <w:szCs w:val="24"/>
          <w:lang w:eastAsia="zh-CN"/>
        </w:rPr>
        <w:t>A.    三少</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B.    三公</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C.    三母</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D.    三太</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color w:val="FF0000"/>
          <w:sz w:val="24"/>
          <w:szCs w:val="24"/>
          <w:lang w:eastAsia="zh-CN"/>
        </w:rPr>
      </w:pPr>
      <w:r w:rsidRPr="001F0204">
        <w:rPr>
          <w:rFonts w:hint="eastAsia"/>
          <w:color w:val="FF0000"/>
          <w:sz w:val="24"/>
          <w:szCs w:val="24"/>
          <w:lang w:eastAsia="zh-CN"/>
        </w:rPr>
        <w:t>正确答案：</w:t>
      </w:r>
      <w:r w:rsidRPr="001F0204">
        <w:rPr>
          <w:color w:val="FF0000"/>
          <w:sz w:val="24"/>
          <w:szCs w:val="24"/>
          <w:lang w:eastAsia="zh-CN"/>
        </w:rPr>
        <w:t>B</w:t>
      </w: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 xml:space="preserve">  a、三少；b、三公；c、三母；d、三太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 xml:space="preserve">  a、三少；b、三公；c、三母；d、三太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 xml:space="preserve">2.    中国最早的学前教育制度，用______来训练儿童的执教者（母亲或保姆）。（ ）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F5127A" w:rsidRPr="001F0204" w:rsidRDefault="00F5127A" w:rsidP="00F5127A">
      <w:pPr>
        <w:spacing w:line="240" w:lineRule="auto"/>
        <w:rPr>
          <w:sz w:val="24"/>
          <w:szCs w:val="24"/>
          <w:lang w:eastAsia="zh-CN"/>
        </w:rPr>
      </w:pPr>
      <w:r w:rsidRPr="001F0204">
        <w:rPr>
          <w:sz w:val="24"/>
          <w:szCs w:val="24"/>
          <w:lang w:eastAsia="zh-CN"/>
        </w:rPr>
        <w:t>A.    幼稚园保育知识</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B.    幼稚园教养知识</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C.    封建纲常名教</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 xml:space="preserve">D.    近代幼儿教育知识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C</w:t>
      </w: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 xml:space="preserve"> a、幼稚园保育知识；b、幼稚园教养知识；c、封建纲常名教；d、近代幼儿教育知识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 xml:space="preserve"> a、幼稚园保育知识；b、幼稚园教养知识；c、封建纲常名教；d、近代幼儿教育知识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 xml:space="preserve">3.    清末民初，______式幼稚教育虽然呆板但很容易被中国人接受，在中国影响最深。（ ）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F5127A" w:rsidRPr="001F0204" w:rsidRDefault="00F5127A" w:rsidP="00F5127A">
      <w:pPr>
        <w:spacing w:line="240" w:lineRule="auto"/>
        <w:rPr>
          <w:sz w:val="24"/>
          <w:szCs w:val="24"/>
          <w:lang w:eastAsia="zh-CN"/>
        </w:rPr>
      </w:pPr>
      <w:r w:rsidRPr="001F0204">
        <w:rPr>
          <w:sz w:val="24"/>
          <w:szCs w:val="24"/>
          <w:lang w:eastAsia="zh-CN"/>
        </w:rPr>
        <w:t>A.    日本</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B.    德国</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C.    欧美</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D.    教会</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lastRenderedPageBreak/>
        <w:t>正确答案：</w:t>
      </w:r>
      <w:r w:rsidRPr="001F0204">
        <w:rPr>
          <w:sz w:val="24"/>
          <w:szCs w:val="24"/>
          <w:lang w:eastAsia="zh-CN"/>
        </w:rPr>
        <w:t>A</w:t>
      </w: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a、日本；b、德国；c、 欧美；d、教会</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a、日本；b、德国；c、 欧美；d、教会</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 xml:space="preserve">4.    中国第一所乡村幼稚园是 1927 年由陶行知创办的______幼稚园。（ ）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F5127A" w:rsidRPr="001F0204" w:rsidRDefault="00F5127A" w:rsidP="00F5127A">
      <w:pPr>
        <w:spacing w:line="240" w:lineRule="auto"/>
        <w:rPr>
          <w:sz w:val="24"/>
          <w:szCs w:val="24"/>
          <w:lang w:eastAsia="zh-CN"/>
        </w:rPr>
      </w:pPr>
      <w:r w:rsidRPr="001F0204">
        <w:rPr>
          <w:sz w:val="24"/>
          <w:szCs w:val="24"/>
          <w:lang w:eastAsia="zh-CN"/>
        </w:rPr>
        <w:t>A.    南京鼓楼</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B.    南京燕子矶</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C.    南京高师附属小学</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 xml:space="preserve">D.    厦门集美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B</w:t>
      </w: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 xml:space="preserve"> a、南京鼓楼；b、南京燕子矶； c、南京高师附属小学；d、厦门集美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 xml:space="preserve"> a、南京鼓楼；b、南京燕子矶； c、南京高师附属小学；d、厦门集美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 xml:space="preserve">5.    我国老区最早成立的托儿所是______的下州区下州村的上屋子托儿所和下屋子托儿所。（ ）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F5127A" w:rsidRPr="001F0204" w:rsidRDefault="00F5127A" w:rsidP="00F5127A">
      <w:pPr>
        <w:spacing w:line="240" w:lineRule="auto"/>
        <w:rPr>
          <w:sz w:val="24"/>
          <w:szCs w:val="24"/>
          <w:lang w:eastAsia="zh-CN"/>
        </w:rPr>
      </w:pPr>
      <w:r w:rsidRPr="001F0204">
        <w:rPr>
          <w:sz w:val="24"/>
          <w:szCs w:val="24"/>
          <w:lang w:eastAsia="zh-CN"/>
        </w:rPr>
        <w:t>A.    江西瑞金</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B.    陕西延安</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C.    河北阜平</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D.    皖南</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A</w:t>
      </w: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 xml:space="preserve"> a、江西瑞金；b、陕西延安；c、河北阜平；d、皖南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 xml:space="preserve"> a、江西瑞金；b、陕西延安；c、河北阜平；d、皖南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6.     我国教育家______尖锐指出旧时学前教育失去了幼稚教育造就后代的意义，害了'三种大病'，即外国</w:t>
      </w:r>
    </w:p>
    <w:p w:rsidR="00F5127A" w:rsidRPr="001F0204" w:rsidRDefault="00F5127A" w:rsidP="00F5127A">
      <w:pPr>
        <w:spacing w:line="240" w:lineRule="auto"/>
        <w:rPr>
          <w:sz w:val="24"/>
          <w:szCs w:val="24"/>
          <w:lang w:eastAsia="zh-CN"/>
        </w:rPr>
      </w:pPr>
      <w:r w:rsidRPr="001F0204">
        <w:rPr>
          <w:rFonts w:hint="eastAsia"/>
          <w:sz w:val="24"/>
          <w:szCs w:val="24"/>
          <w:lang w:eastAsia="zh-CN"/>
        </w:rPr>
        <w:t>病、花钱病和富贵病。（</w:t>
      </w:r>
      <w:r w:rsidRPr="001F0204">
        <w:rPr>
          <w:sz w:val="24"/>
          <w:szCs w:val="24"/>
          <w:lang w:eastAsia="zh-CN"/>
        </w:rPr>
        <w:t xml:space="preserve"> ）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F5127A" w:rsidRPr="001F0204" w:rsidRDefault="00F5127A" w:rsidP="00F5127A">
      <w:pPr>
        <w:spacing w:line="240" w:lineRule="auto"/>
        <w:rPr>
          <w:sz w:val="24"/>
          <w:szCs w:val="24"/>
          <w:lang w:eastAsia="zh-CN"/>
        </w:rPr>
      </w:pPr>
      <w:r w:rsidRPr="001F0204">
        <w:rPr>
          <w:sz w:val="24"/>
          <w:szCs w:val="24"/>
          <w:lang w:eastAsia="zh-CN"/>
        </w:rPr>
        <w:t>A.    陶行知</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B.    陈鹤琴</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C.    张宗麟</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 xml:space="preserve">D.    张雪门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B</w:t>
      </w: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 xml:space="preserve">a、陶行知；b、陈鹤琴； c、张宗麟；d、张雪门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 xml:space="preserve">a、陶行知；b、陈鹤琴； c、张宗麟；d、张雪门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7.    ______提出的社会主义教育方针是，'应该使受教育者在德育、智育、体育几方面都得到发展，成为有</w:t>
      </w:r>
    </w:p>
    <w:p w:rsidR="00F5127A" w:rsidRPr="001F0204" w:rsidRDefault="00F5127A" w:rsidP="00F5127A">
      <w:pPr>
        <w:spacing w:line="240" w:lineRule="auto"/>
        <w:rPr>
          <w:sz w:val="24"/>
          <w:szCs w:val="24"/>
          <w:lang w:eastAsia="zh-CN"/>
        </w:rPr>
      </w:pPr>
      <w:r w:rsidRPr="001F0204">
        <w:rPr>
          <w:rFonts w:hint="eastAsia"/>
          <w:sz w:val="24"/>
          <w:szCs w:val="24"/>
          <w:lang w:eastAsia="zh-CN"/>
        </w:rPr>
        <w:t>社会主义觉悟的有文化的劳动者</w:t>
      </w:r>
      <w:r w:rsidRPr="001F0204">
        <w:rPr>
          <w:sz w:val="24"/>
          <w:szCs w:val="24"/>
          <w:lang w:eastAsia="zh-CN"/>
        </w:rPr>
        <w:t xml:space="preserve">'。(  )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F5127A" w:rsidRPr="001F0204" w:rsidRDefault="00F5127A" w:rsidP="00F5127A">
      <w:pPr>
        <w:spacing w:line="240" w:lineRule="auto"/>
        <w:rPr>
          <w:sz w:val="24"/>
          <w:szCs w:val="24"/>
          <w:lang w:eastAsia="zh-CN"/>
        </w:rPr>
      </w:pPr>
      <w:r w:rsidRPr="001F0204">
        <w:rPr>
          <w:sz w:val="24"/>
          <w:szCs w:val="24"/>
          <w:lang w:eastAsia="zh-CN"/>
        </w:rPr>
        <w:t>A.    徐特立</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B.    毛泽东</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C.    邓小平</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 xml:space="preserve">D.    江泽民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B</w:t>
      </w: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 xml:space="preserve"> a、徐特立；b、毛泽东；c、邓小平；d、江泽民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lastRenderedPageBreak/>
        <w:t>错误答案解释：</w:t>
      </w:r>
      <w:r w:rsidRPr="001F0204">
        <w:rPr>
          <w:sz w:val="24"/>
          <w:szCs w:val="24"/>
          <w:lang w:eastAsia="zh-CN"/>
        </w:rPr>
        <w:t xml:space="preserve"> a、徐特立；b、毛泽东；c、邓小平；d、江泽民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8.    90 年代我国______幼儿园同 70、80 年代一样仍占多数，但比例有所下降。 (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F5127A" w:rsidRPr="001F0204" w:rsidRDefault="00F5127A" w:rsidP="00F5127A">
      <w:pPr>
        <w:spacing w:line="240" w:lineRule="auto"/>
        <w:rPr>
          <w:sz w:val="24"/>
          <w:szCs w:val="24"/>
          <w:lang w:eastAsia="zh-CN"/>
        </w:rPr>
      </w:pPr>
      <w:r w:rsidRPr="001F0204">
        <w:rPr>
          <w:sz w:val="24"/>
          <w:szCs w:val="24"/>
          <w:lang w:eastAsia="zh-CN"/>
        </w:rPr>
        <w:t>A.    城市</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B.    县市</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C.    县镇</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 xml:space="preserve">D.    农村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D</w:t>
      </w: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 xml:space="preserve">a、城市；b、县市；c、县镇；d、农村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 xml:space="preserve">a、城市；b、县市；c、县镇；d、农村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9.    古代东方______人重视学前教育，希望它能承担民族救亡和传统继承的任务。（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F5127A" w:rsidRPr="001F0204" w:rsidRDefault="00F5127A" w:rsidP="00F5127A">
      <w:pPr>
        <w:spacing w:line="240" w:lineRule="auto"/>
        <w:rPr>
          <w:sz w:val="24"/>
          <w:szCs w:val="24"/>
          <w:lang w:eastAsia="zh-CN"/>
        </w:rPr>
      </w:pPr>
      <w:r w:rsidRPr="001F0204">
        <w:rPr>
          <w:sz w:val="24"/>
          <w:szCs w:val="24"/>
          <w:lang w:eastAsia="zh-CN"/>
        </w:rPr>
        <w:t>A.    印度</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lastRenderedPageBreak/>
        <w:t>B.    巴比伦</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C.    希伯来</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 xml:space="preserve">D.    埃及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C</w:t>
      </w: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 xml:space="preserve">a、印度；b、巴比伦；c、希伯来；d、埃及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 xml:space="preserve">a、印度；b、巴比伦；c、希伯来；d、埃及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 xml:space="preserve">10.    在西方教育史上，古希腊_______是最早提出学前教育思想的人。（ ）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F5127A" w:rsidRPr="001F0204" w:rsidRDefault="00F5127A" w:rsidP="00F5127A">
      <w:pPr>
        <w:spacing w:line="240" w:lineRule="auto"/>
        <w:rPr>
          <w:sz w:val="24"/>
          <w:szCs w:val="24"/>
          <w:lang w:eastAsia="zh-CN"/>
        </w:rPr>
      </w:pPr>
      <w:r w:rsidRPr="001F0204">
        <w:rPr>
          <w:sz w:val="24"/>
          <w:szCs w:val="24"/>
          <w:lang w:eastAsia="zh-CN"/>
        </w:rPr>
        <w:t>A.    苏格拉底</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B.    柏拉图</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C.    亚里士多德</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D.    昆体良</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B</w:t>
      </w:r>
    </w:p>
    <w:p w:rsidR="00F5127A" w:rsidRPr="001F0204" w:rsidRDefault="00F5127A" w:rsidP="00F5127A">
      <w:pPr>
        <w:spacing w:line="240" w:lineRule="auto"/>
        <w:rPr>
          <w:sz w:val="24"/>
          <w:szCs w:val="24"/>
          <w:lang w:eastAsia="zh-CN"/>
        </w:rPr>
      </w:pPr>
      <w:r w:rsidRPr="001F0204">
        <w:rPr>
          <w:rFonts w:hint="eastAsia"/>
          <w:sz w:val="24"/>
          <w:szCs w:val="24"/>
          <w:lang w:eastAsia="zh-CN"/>
        </w:rPr>
        <w:lastRenderedPageBreak/>
        <w:t>正确答案解释：</w:t>
      </w:r>
      <w:r w:rsidRPr="001F0204">
        <w:rPr>
          <w:sz w:val="24"/>
          <w:szCs w:val="24"/>
          <w:lang w:eastAsia="zh-CN"/>
        </w:rPr>
        <w:t xml:space="preserve"> a、苏格拉底；b、柏拉图；c、亚里士多德；d、</w:t>
      </w:r>
      <w:proofErr w:type="gramStart"/>
      <w:r w:rsidRPr="001F0204">
        <w:rPr>
          <w:sz w:val="24"/>
          <w:szCs w:val="24"/>
          <w:lang w:eastAsia="zh-CN"/>
        </w:rPr>
        <w:t>昆体良</w:t>
      </w:r>
      <w:proofErr w:type="gramEnd"/>
      <w:r w:rsidRPr="001F0204">
        <w:rPr>
          <w:sz w:val="24"/>
          <w:szCs w:val="24"/>
          <w:lang w:eastAsia="zh-CN"/>
        </w:rPr>
        <w:t xml:space="preserve">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 xml:space="preserve"> a、苏格拉底；b、柏拉图；c、亚里士多德；d、</w:t>
      </w:r>
      <w:proofErr w:type="gramStart"/>
      <w:r w:rsidRPr="001F0204">
        <w:rPr>
          <w:sz w:val="24"/>
          <w:szCs w:val="24"/>
          <w:lang w:eastAsia="zh-CN"/>
        </w:rPr>
        <w:t>昆体良</w:t>
      </w:r>
      <w:proofErr w:type="gramEnd"/>
      <w:r w:rsidRPr="001F0204">
        <w:rPr>
          <w:sz w:val="24"/>
          <w:szCs w:val="24"/>
          <w:lang w:eastAsia="zh-CN"/>
        </w:rPr>
        <w:t xml:space="preserve">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11.    尼德兰人文主义教育家伊拉斯</w:t>
      </w:r>
      <w:proofErr w:type="gramStart"/>
      <w:r w:rsidRPr="001F0204">
        <w:rPr>
          <w:sz w:val="24"/>
          <w:szCs w:val="24"/>
          <w:lang w:eastAsia="zh-CN"/>
        </w:rPr>
        <w:t>谟</w:t>
      </w:r>
      <w:proofErr w:type="gramEnd"/>
      <w:r w:rsidRPr="001F0204">
        <w:rPr>
          <w:sz w:val="24"/>
          <w:szCs w:val="24"/>
          <w:lang w:eastAsia="zh-CN"/>
        </w:rPr>
        <w:t xml:space="preserve">斯主张幼儿教育中______。（ ）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F5127A" w:rsidRPr="001F0204" w:rsidRDefault="00F5127A" w:rsidP="00F5127A">
      <w:pPr>
        <w:spacing w:line="240" w:lineRule="auto"/>
        <w:rPr>
          <w:sz w:val="24"/>
          <w:szCs w:val="24"/>
          <w:lang w:eastAsia="zh-CN"/>
        </w:rPr>
      </w:pPr>
      <w:r w:rsidRPr="001F0204">
        <w:rPr>
          <w:sz w:val="24"/>
          <w:szCs w:val="24"/>
          <w:lang w:eastAsia="zh-CN"/>
        </w:rPr>
        <w:t>A.    基督教人文主义化</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B.    以基督教教育为重点</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C.    以人文主义教育为重点</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 xml:space="preserve">D.    废除基督教教育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A</w:t>
      </w: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 xml:space="preserve">a、基督教人文主义化；b、以基督教教育为重点；  c、以人文主义教育为重点；d、废除基督教教育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 xml:space="preserve">a、基督教人文主义化；b、以基督教教育为重点；  c、以人文主义教育为重点；d、废除基督教教育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12.    世界上最早的学前教育机构是______创办的新兰纳克幼儿学校。（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F5127A" w:rsidRPr="001F0204" w:rsidRDefault="00F5127A" w:rsidP="00F5127A">
      <w:pPr>
        <w:spacing w:line="240" w:lineRule="auto"/>
        <w:rPr>
          <w:sz w:val="24"/>
          <w:szCs w:val="24"/>
          <w:lang w:eastAsia="zh-CN"/>
        </w:rPr>
      </w:pPr>
      <w:r w:rsidRPr="001F0204">
        <w:rPr>
          <w:sz w:val="24"/>
          <w:szCs w:val="24"/>
          <w:lang w:eastAsia="zh-CN"/>
        </w:rPr>
        <w:lastRenderedPageBreak/>
        <w:t>A.    维尔德斯平</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B.    欧文</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C.    福禄倍尔</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D.    威廉•哈里斯</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B</w:t>
      </w: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 xml:space="preserve"> a、维尔德斯平；b、欧文；c、福禄</w:t>
      </w:r>
      <w:proofErr w:type="gramStart"/>
      <w:r w:rsidRPr="001F0204">
        <w:rPr>
          <w:sz w:val="24"/>
          <w:szCs w:val="24"/>
          <w:lang w:eastAsia="zh-CN"/>
        </w:rPr>
        <w:t>倍</w:t>
      </w:r>
      <w:proofErr w:type="gramEnd"/>
      <w:r w:rsidRPr="001F0204">
        <w:rPr>
          <w:sz w:val="24"/>
          <w:szCs w:val="24"/>
          <w:lang w:eastAsia="zh-CN"/>
        </w:rPr>
        <w:t xml:space="preserve">尔；d、威廉•哈里斯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 xml:space="preserve"> a、维尔德斯平；b、欧文；c、福禄</w:t>
      </w:r>
      <w:proofErr w:type="gramStart"/>
      <w:r w:rsidRPr="001F0204">
        <w:rPr>
          <w:sz w:val="24"/>
          <w:szCs w:val="24"/>
          <w:lang w:eastAsia="zh-CN"/>
        </w:rPr>
        <w:t>倍</w:t>
      </w:r>
      <w:proofErr w:type="gramEnd"/>
      <w:r w:rsidRPr="001F0204">
        <w:rPr>
          <w:sz w:val="24"/>
          <w:szCs w:val="24"/>
          <w:lang w:eastAsia="zh-CN"/>
        </w:rPr>
        <w:t xml:space="preserve">尔；d、威廉•哈里斯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 xml:space="preserve">13.    世界上第一所以'幼儿园'命名的学前教育机构是______幼儿园。（ ）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F5127A" w:rsidRPr="001F0204" w:rsidRDefault="00F5127A" w:rsidP="00F5127A">
      <w:pPr>
        <w:spacing w:line="240" w:lineRule="auto"/>
        <w:rPr>
          <w:sz w:val="24"/>
          <w:szCs w:val="24"/>
          <w:lang w:eastAsia="zh-CN"/>
        </w:rPr>
      </w:pPr>
      <w:r w:rsidRPr="001F0204">
        <w:rPr>
          <w:sz w:val="24"/>
          <w:szCs w:val="24"/>
          <w:lang w:eastAsia="zh-CN"/>
        </w:rPr>
        <w:t>A.    欧文</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B.    奥伯林</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C.    福禄倍尔</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 xml:space="preserve">D.    别茨考伊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C</w:t>
      </w: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a、欧文；b、</w:t>
      </w:r>
      <w:proofErr w:type="gramStart"/>
      <w:r w:rsidRPr="001F0204">
        <w:rPr>
          <w:sz w:val="24"/>
          <w:szCs w:val="24"/>
          <w:lang w:eastAsia="zh-CN"/>
        </w:rPr>
        <w:t>奥伯林</w:t>
      </w:r>
      <w:proofErr w:type="gramEnd"/>
      <w:r w:rsidRPr="001F0204">
        <w:rPr>
          <w:sz w:val="24"/>
          <w:szCs w:val="24"/>
          <w:lang w:eastAsia="zh-CN"/>
        </w:rPr>
        <w:t>；c、福禄</w:t>
      </w:r>
      <w:proofErr w:type="gramStart"/>
      <w:r w:rsidRPr="001F0204">
        <w:rPr>
          <w:sz w:val="24"/>
          <w:szCs w:val="24"/>
          <w:lang w:eastAsia="zh-CN"/>
        </w:rPr>
        <w:t>倍</w:t>
      </w:r>
      <w:proofErr w:type="gramEnd"/>
      <w:r w:rsidRPr="001F0204">
        <w:rPr>
          <w:sz w:val="24"/>
          <w:szCs w:val="24"/>
          <w:lang w:eastAsia="zh-CN"/>
        </w:rPr>
        <w:t>尔；d、别</w:t>
      </w:r>
      <w:proofErr w:type="gramStart"/>
      <w:r w:rsidRPr="001F0204">
        <w:rPr>
          <w:sz w:val="24"/>
          <w:szCs w:val="24"/>
          <w:lang w:eastAsia="zh-CN"/>
        </w:rPr>
        <w:t>茨</w:t>
      </w:r>
      <w:proofErr w:type="gramEnd"/>
      <w:r w:rsidRPr="001F0204">
        <w:rPr>
          <w:sz w:val="24"/>
          <w:szCs w:val="24"/>
          <w:lang w:eastAsia="zh-CN"/>
        </w:rPr>
        <w:t xml:space="preserve">考伊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a、欧文；b、</w:t>
      </w:r>
      <w:proofErr w:type="gramStart"/>
      <w:r w:rsidRPr="001F0204">
        <w:rPr>
          <w:sz w:val="24"/>
          <w:szCs w:val="24"/>
          <w:lang w:eastAsia="zh-CN"/>
        </w:rPr>
        <w:t>奥伯林</w:t>
      </w:r>
      <w:proofErr w:type="gramEnd"/>
      <w:r w:rsidRPr="001F0204">
        <w:rPr>
          <w:sz w:val="24"/>
          <w:szCs w:val="24"/>
          <w:lang w:eastAsia="zh-CN"/>
        </w:rPr>
        <w:t>；c、福禄</w:t>
      </w:r>
      <w:proofErr w:type="gramStart"/>
      <w:r w:rsidRPr="001F0204">
        <w:rPr>
          <w:sz w:val="24"/>
          <w:szCs w:val="24"/>
          <w:lang w:eastAsia="zh-CN"/>
        </w:rPr>
        <w:t>倍</w:t>
      </w:r>
      <w:proofErr w:type="gramEnd"/>
      <w:r w:rsidRPr="001F0204">
        <w:rPr>
          <w:sz w:val="24"/>
          <w:szCs w:val="24"/>
          <w:lang w:eastAsia="zh-CN"/>
        </w:rPr>
        <w:t>尔；d、别</w:t>
      </w:r>
      <w:proofErr w:type="gramStart"/>
      <w:r w:rsidRPr="001F0204">
        <w:rPr>
          <w:sz w:val="24"/>
          <w:szCs w:val="24"/>
          <w:lang w:eastAsia="zh-CN"/>
        </w:rPr>
        <w:t>茨</w:t>
      </w:r>
      <w:proofErr w:type="gramEnd"/>
      <w:r w:rsidRPr="001F0204">
        <w:rPr>
          <w:sz w:val="24"/>
          <w:szCs w:val="24"/>
          <w:lang w:eastAsia="zh-CN"/>
        </w:rPr>
        <w:t xml:space="preserve">考伊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 xml:space="preserve">14.    公元______年创办的东京女子师范学校附属幼儿园是日本学前教育史上的 第一所国立幼儿园。（ ）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F5127A" w:rsidRPr="001F0204" w:rsidRDefault="00F5127A" w:rsidP="00F5127A">
      <w:pPr>
        <w:spacing w:line="240" w:lineRule="auto"/>
        <w:rPr>
          <w:sz w:val="24"/>
          <w:szCs w:val="24"/>
          <w:lang w:eastAsia="zh-CN"/>
        </w:rPr>
      </w:pPr>
      <w:r w:rsidRPr="001F0204">
        <w:rPr>
          <w:sz w:val="24"/>
          <w:szCs w:val="24"/>
          <w:lang w:eastAsia="zh-CN"/>
        </w:rPr>
        <w:t>A.    1865</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B.    1868</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C.    1872</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 xml:space="preserve">D.    1876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D</w:t>
      </w: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 xml:space="preserve"> a、1865；b、1868；c、1872；d、1876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 xml:space="preserve"> a、1865；b、1868；c、1872；d、1876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 xml:space="preserve">15.    </w:t>
      </w:r>
      <w:proofErr w:type="gramStart"/>
      <w:r w:rsidRPr="001F0204">
        <w:rPr>
          <w:sz w:val="24"/>
          <w:szCs w:val="24"/>
          <w:lang w:eastAsia="zh-CN"/>
        </w:rPr>
        <w:t>卢</w:t>
      </w:r>
      <w:proofErr w:type="gramEnd"/>
      <w:r w:rsidRPr="001F0204">
        <w:rPr>
          <w:sz w:val="24"/>
          <w:szCs w:val="24"/>
          <w:lang w:eastAsia="zh-CN"/>
        </w:rPr>
        <w:t xml:space="preserve">梭倡导的道德教育方法是______。（ ）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lastRenderedPageBreak/>
        <w:t>单选题</w:t>
      </w:r>
      <w:r w:rsidRPr="001F0204">
        <w:rPr>
          <w:sz w:val="24"/>
          <w:szCs w:val="24"/>
          <w:lang w:eastAsia="zh-CN"/>
        </w:rPr>
        <w:t>(5.0分)（难易度:中）</w:t>
      </w:r>
    </w:p>
    <w:p w:rsidR="00F5127A" w:rsidRPr="001F0204" w:rsidRDefault="00F5127A" w:rsidP="00F5127A">
      <w:pPr>
        <w:spacing w:line="240" w:lineRule="auto"/>
        <w:rPr>
          <w:sz w:val="24"/>
          <w:szCs w:val="24"/>
          <w:lang w:eastAsia="zh-CN"/>
        </w:rPr>
      </w:pPr>
      <w:r w:rsidRPr="001F0204">
        <w:rPr>
          <w:sz w:val="24"/>
          <w:szCs w:val="24"/>
          <w:lang w:eastAsia="zh-CN"/>
        </w:rPr>
        <w:t>A.    自然后果法</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B.    说服教育法</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C.    榜样法</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 xml:space="preserve">D.    陶冶法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A</w:t>
      </w: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 xml:space="preserve">a、自然后果法；b、说服教育法；c、榜样法；d、陶冶法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 xml:space="preserve">a、自然后果法；b、说服教育法；c、榜样法；d、陶冶法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16.    《______》是德国著名幼儿教育家福禄</w:t>
      </w:r>
      <w:proofErr w:type="gramStart"/>
      <w:r w:rsidRPr="001F0204">
        <w:rPr>
          <w:sz w:val="24"/>
          <w:szCs w:val="24"/>
          <w:lang w:eastAsia="zh-CN"/>
        </w:rPr>
        <w:t>倍</w:t>
      </w:r>
      <w:proofErr w:type="gramEnd"/>
      <w:r w:rsidRPr="001F0204">
        <w:rPr>
          <w:sz w:val="24"/>
          <w:szCs w:val="24"/>
          <w:lang w:eastAsia="zh-CN"/>
        </w:rPr>
        <w:t xml:space="preserve">尔的重要教育著作。（ ）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F5127A" w:rsidRPr="001F0204" w:rsidRDefault="00F5127A" w:rsidP="00F5127A">
      <w:pPr>
        <w:spacing w:line="240" w:lineRule="auto"/>
        <w:rPr>
          <w:sz w:val="24"/>
          <w:szCs w:val="24"/>
          <w:lang w:eastAsia="zh-CN"/>
        </w:rPr>
      </w:pPr>
      <w:r w:rsidRPr="001F0204">
        <w:rPr>
          <w:sz w:val="24"/>
          <w:szCs w:val="24"/>
          <w:lang w:eastAsia="zh-CN"/>
        </w:rPr>
        <w:t>A.    人的教育</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B.    普通教育学</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C.    教育学讲授纲要</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 xml:space="preserve">D.    母育学校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A</w:t>
      </w: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 xml:space="preserve"> a、人的教育；b、普通教育学；c、教育学讲授纲要；d、母育学校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 xml:space="preserve"> a、人的教育；b、普通教育学；c、教育学讲授纲要；d、母育学校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 xml:space="preserve">17.    苏联 1989 年制定的《______》反对将童年仅仅看成是未来生活的预备而 忽视童年期自身价值的观点。（ ）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F5127A" w:rsidRPr="001F0204" w:rsidRDefault="00F5127A" w:rsidP="00F5127A">
      <w:pPr>
        <w:spacing w:line="240" w:lineRule="auto"/>
        <w:rPr>
          <w:sz w:val="24"/>
          <w:szCs w:val="24"/>
          <w:lang w:eastAsia="zh-CN"/>
        </w:rPr>
      </w:pPr>
      <w:r w:rsidRPr="001F0204">
        <w:rPr>
          <w:sz w:val="24"/>
          <w:szCs w:val="24"/>
          <w:lang w:eastAsia="zh-CN"/>
        </w:rPr>
        <w:t>A.    托儿所－幼儿园统一教学大纲</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B.    学前教育构想</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C.    幼儿园规程</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D.    青少年法</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B</w:t>
      </w: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 xml:space="preserve">a、托儿所－幼儿园统一教学大纲；b、学前教育构想；c、幼儿园规程；d、青少年法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lastRenderedPageBreak/>
        <w:t>错误答案解释：</w:t>
      </w:r>
      <w:r w:rsidRPr="001F0204">
        <w:rPr>
          <w:sz w:val="24"/>
          <w:szCs w:val="24"/>
          <w:lang w:eastAsia="zh-CN"/>
        </w:rPr>
        <w:t xml:space="preserve">a、托儿所－幼儿园统一教学大纲；b、学前教育构想；c、幼儿园规程；d、青少年法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18.    杜威提出了著名的'________'思想。（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F5127A" w:rsidRPr="001F0204" w:rsidRDefault="00F5127A" w:rsidP="00F5127A">
      <w:pPr>
        <w:spacing w:line="240" w:lineRule="auto"/>
        <w:rPr>
          <w:sz w:val="24"/>
          <w:szCs w:val="24"/>
          <w:lang w:eastAsia="zh-CN"/>
        </w:rPr>
      </w:pPr>
      <w:r w:rsidRPr="001F0204">
        <w:rPr>
          <w:sz w:val="24"/>
          <w:szCs w:val="24"/>
          <w:lang w:eastAsia="zh-CN"/>
        </w:rPr>
        <w:t>A.    教师中心主义</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B.    教材中心主义</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C.    课堂中心主义</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 xml:space="preserve">D.    儿童中心主义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D</w:t>
      </w: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 xml:space="preserve"> a、教师中心主义；b、教材中心主义；c、课堂中心主义；d、儿童中心主义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 xml:space="preserve"> a、教师中心主义；b、教材中心主义；c、课堂中心主义；d、儿童中心主义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19.    _____的学前儿童教育观是以发生认识论为基础的。（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F5127A" w:rsidRPr="001F0204" w:rsidRDefault="00F5127A" w:rsidP="00F5127A">
      <w:pPr>
        <w:spacing w:line="240" w:lineRule="auto"/>
        <w:rPr>
          <w:sz w:val="24"/>
          <w:szCs w:val="24"/>
          <w:lang w:eastAsia="zh-CN"/>
        </w:rPr>
      </w:pPr>
      <w:r w:rsidRPr="001F0204">
        <w:rPr>
          <w:sz w:val="24"/>
          <w:szCs w:val="24"/>
          <w:lang w:eastAsia="zh-CN"/>
        </w:rPr>
        <w:t>A.    卢梭</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B.    裴斯泰洛齐</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C.    蒙台梭利</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 xml:space="preserve">D.    皮亚杰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D</w:t>
      </w: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a、</w:t>
      </w:r>
      <w:proofErr w:type="gramStart"/>
      <w:r w:rsidRPr="001F0204">
        <w:rPr>
          <w:sz w:val="24"/>
          <w:szCs w:val="24"/>
          <w:lang w:eastAsia="zh-CN"/>
        </w:rPr>
        <w:t>卢</w:t>
      </w:r>
      <w:proofErr w:type="gramEnd"/>
      <w:r w:rsidRPr="001F0204">
        <w:rPr>
          <w:sz w:val="24"/>
          <w:szCs w:val="24"/>
          <w:lang w:eastAsia="zh-CN"/>
        </w:rPr>
        <w:t xml:space="preserve">梭；b、裴斯泰洛齐；c、蒙台梭利；d、皮亚杰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a、</w:t>
      </w:r>
      <w:proofErr w:type="gramStart"/>
      <w:r w:rsidRPr="001F0204">
        <w:rPr>
          <w:sz w:val="24"/>
          <w:szCs w:val="24"/>
          <w:lang w:eastAsia="zh-CN"/>
        </w:rPr>
        <w:t>卢</w:t>
      </w:r>
      <w:proofErr w:type="gramEnd"/>
      <w:r w:rsidRPr="001F0204">
        <w:rPr>
          <w:sz w:val="24"/>
          <w:szCs w:val="24"/>
          <w:lang w:eastAsia="zh-CN"/>
        </w:rPr>
        <w:t xml:space="preserve">梭；b、裴斯泰洛齐；c、蒙台梭利；d、皮亚杰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 xml:space="preserve">20.    ____________以'教育即生长'、'教育即生活'、'教育即经验的继续不断的改造'三个重要论点来概括教育本质。（ ）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F5127A" w:rsidRPr="001F0204" w:rsidRDefault="00F5127A" w:rsidP="00F5127A">
      <w:pPr>
        <w:spacing w:line="240" w:lineRule="auto"/>
        <w:rPr>
          <w:sz w:val="24"/>
          <w:szCs w:val="24"/>
          <w:lang w:eastAsia="zh-CN"/>
        </w:rPr>
      </w:pPr>
      <w:r w:rsidRPr="001F0204">
        <w:rPr>
          <w:sz w:val="24"/>
          <w:szCs w:val="24"/>
          <w:lang w:eastAsia="zh-CN"/>
        </w:rPr>
        <w:t>A.    杜威</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B.    赫尔巴特</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C.    蒙台梭利</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D.    皮亚杰</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lastRenderedPageBreak/>
        <w:t>正确答案：</w:t>
      </w:r>
      <w:r w:rsidRPr="001F0204">
        <w:rPr>
          <w:sz w:val="24"/>
          <w:szCs w:val="24"/>
          <w:lang w:eastAsia="zh-CN"/>
        </w:rPr>
        <w:t>A</w:t>
      </w: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 xml:space="preserve"> a、杜威；b、赫尔巴特；c、蒙台梭利；d、皮亚杰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 xml:space="preserve"> a、杜威；b、赫尔巴特；c、蒙台梭利；d、皮亚杰  </w:t>
      </w:r>
    </w:p>
    <w:p w:rsidR="00F5127A" w:rsidRPr="001F0204" w:rsidRDefault="00F5127A" w:rsidP="00F5127A">
      <w:pPr>
        <w:spacing w:line="240" w:lineRule="auto"/>
        <w:rPr>
          <w:sz w:val="24"/>
          <w:szCs w:val="24"/>
          <w:lang w:eastAsia="zh-CN"/>
        </w:rPr>
      </w:pPr>
    </w:p>
    <w:p w:rsidR="00F5127A" w:rsidRPr="001F0204" w:rsidRDefault="00F5127A">
      <w:pPr>
        <w:spacing w:line="240" w:lineRule="auto"/>
        <w:rPr>
          <w:rFonts w:hint="eastAsia"/>
          <w:sz w:val="24"/>
          <w:szCs w:val="24"/>
          <w:lang w:eastAsia="zh-CN"/>
        </w:rPr>
      </w:pPr>
    </w:p>
    <w:p w:rsidR="00F5127A" w:rsidRPr="001F0204" w:rsidRDefault="00F5127A">
      <w:pPr>
        <w:spacing w:line="240" w:lineRule="auto"/>
        <w:rPr>
          <w:rFonts w:hint="eastAsia"/>
          <w:sz w:val="24"/>
          <w:szCs w:val="24"/>
          <w:lang w:eastAsia="zh-CN"/>
        </w:rPr>
      </w:pPr>
    </w:p>
    <w:p w:rsidR="00F5127A" w:rsidRPr="001F0204" w:rsidRDefault="00F5127A">
      <w:pPr>
        <w:spacing w:line="240" w:lineRule="auto"/>
        <w:rPr>
          <w:rFonts w:hint="eastAsia"/>
          <w:sz w:val="24"/>
          <w:szCs w:val="24"/>
          <w:lang w:eastAsia="zh-CN"/>
        </w:rPr>
      </w:pPr>
    </w:p>
    <w:p w:rsidR="00F5127A" w:rsidRPr="001F0204" w:rsidRDefault="00F5127A">
      <w:pPr>
        <w:spacing w:line="240" w:lineRule="auto"/>
        <w:rPr>
          <w:rFonts w:hint="eastAsia"/>
          <w:sz w:val="24"/>
          <w:szCs w:val="24"/>
          <w:lang w:eastAsia="zh-CN"/>
        </w:rPr>
      </w:pPr>
    </w:p>
    <w:p w:rsidR="00F5127A" w:rsidRPr="001F0204" w:rsidRDefault="00F5127A">
      <w:pPr>
        <w:spacing w:line="240" w:lineRule="auto"/>
        <w:rPr>
          <w:rFonts w:hint="eastAsia"/>
          <w:sz w:val="24"/>
          <w:szCs w:val="24"/>
          <w:lang w:eastAsia="zh-CN"/>
        </w:rPr>
      </w:pPr>
    </w:p>
    <w:p w:rsidR="00F5127A" w:rsidRPr="001F0204" w:rsidRDefault="00F5127A">
      <w:pPr>
        <w:spacing w:line="240" w:lineRule="auto"/>
        <w:rPr>
          <w:rFonts w:hint="eastAsia"/>
          <w:sz w:val="24"/>
          <w:szCs w:val="24"/>
          <w:lang w:eastAsia="zh-CN"/>
        </w:rPr>
      </w:pPr>
    </w:p>
    <w:p w:rsidR="00F5127A" w:rsidRPr="001F0204" w:rsidRDefault="00F5127A">
      <w:pPr>
        <w:spacing w:line="240" w:lineRule="auto"/>
        <w:rPr>
          <w:rFonts w:hint="eastAsia"/>
          <w:sz w:val="24"/>
          <w:szCs w:val="24"/>
          <w:lang w:eastAsia="zh-CN"/>
        </w:rPr>
      </w:pPr>
    </w:p>
    <w:p w:rsidR="00F5127A" w:rsidRPr="001F0204" w:rsidRDefault="00F5127A">
      <w:pPr>
        <w:spacing w:line="240" w:lineRule="auto"/>
        <w:rPr>
          <w:rFonts w:hint="eastAsia"/>
          <w:sz w:val="24"/>
          <w:szCs w:val="24"/>
          <w:lang w:eastAsia="zh-CN"/>
        </w:rPr>
      </w:pPr>
    </w:p>
    <w:p w:rsidR="00F5127A" w:rsidRPr="001F0204" w:rsidRDefault="00F5127A">
      <w:pPr>
        <w:spacing w:line="240" w:lineRule="auto"/>
        <w:rPr>
          <w:rFonts w:hint="eastAsia"/>
          <w:sz w:val="24"/>
          <w:szCs w:val="24"/>
          <w:lang w:eastAsia="zh-CN"/>
        </w:rPr>
      </w:pPr>
    </w:p>
    <w:p w:rsidR="00F5127A" w:rsidRPr="001F0204" w:rsidRDefault="00F5127A">
      <w:pPr>
        <w:spacing w:line="240" w:lineRule="auto"/>
        <w:rPr>
          <w:rFonts w:hint="eastAsia"/>
          <w:sz w:val="24"/>
          <w:szCs w:val="24"/>
          <w:lang w:eastAsia="zh-CN"/>
        </w:rPr>
      </w:pPr>
    </w:p>
    <w:p w:rsidR="00F5127A" w:rsidRPr="001F0204" w:rsidRDefault="00F5127A">
      <w:pPr>
        <w:spacing w:line="240" w:lineRule="auto"/>
        <w:rPr>
          <w:rFonts w:hint="eastAsia"/>
          <w:sz w:val="24"/>
          <w:szCs w:val="24"/>
          <w:lang w:eastAsia="zh-CN"/>
        </w:rPr>
      </w:pPr>
    </w:p>
    <w:p w:rsidR="00F5127A" w:rsidRPr="001F0204" w:rsidRDefault="00F5127A">
      <w:pPr>
        <w:spacing w:line="240" w:lineRule="auto"/>
        <w:rPr>
          <w:rFonts w:hint="eastAsia"/>
          <w:sz w:val="24"/>
          <w:szCs w:val="24"/>
          <w:lang w:eastAsia="zh-CN"/>
        </w:rPr>
      </w:pPr>
    </w:p>
    <w:p w:rsidR="00F5127A" w:rsidRPr="001F0204" w:rsidRDefault="00F5127A">
      <w:pPr>
        <w:spacing w:line="240" w:lineRule="auto"/>
        <w:rPr>
          <w:rFonts w:hint="eastAsia"/>
          <w:sz w:val="24"/>
          <w:szCs w:val="24"/>
          <w:lang w:eastAsia="zh-CN"/>
        </w:rPr>
      </w:pPr>
    </w:p>
    <w:p w:rsidR="00F5127A" w:rsidRPr="001F0204" w:rsidRDefault="00F5127A">
      <w:pPr>
        <w:spacing w:line="240" w:lineRule="auto"/>
        <w:rPr>
          <w:rFonts w:hint="eastAsia"/>
          <w:sz w:val="24"/>
          <w:szCs w:val="24"/>
          <w:lang w:eastAsia="zh-CN"/>
        </w:rPr>
      </w:pPr>
    </w:p>
    <w:p w:rsidR="00F5127A" w:rsidRPr="001F0204" w:rsidRDefault="00F5127A">
      <w:pPr>
        <w:spacing w:line="240" w:lineRule="auto"/>
        <w:rPr>
          <w:rFonts w:hint="eastAsia"/>
          <w:sz w:val="24"/>
          <w:szCs w:val="24"/>
          <w:lang w:eastAsia="zh-CN"/>
        </w:rPr>
      </w:pPr>
    </w:p>
    <w:p w:rsidR="00F5127A" w:rsidRPr="001F0204" w:rsidRDefault="00F5127A">
      <w:pPr>
        <w:spacing w:line="240" w:lineRule="auto"/>
        <w:rPr>
          <w:rFonts w:hint="eastAsia"/>
          <w:sz w:val="24"/>
          <w:szCs w:val="24"/>
          <w:lang w:eastAsia="zh-CN"/>
        </w:rPr>
      </w:pPr>
    </w:p>
    <w:p w:rsidR="00F5127A" w:rsidRDefault="00F5127A" w:rsidP="00F5127A">
      <w:pPr>
        <w:spacing w:line="240" w:lineRule="auto"/>
        <w:jc w:val="center"/>
        <w:rPr>
          <w:rFonts w:hint="eastAsia"/>
          <w:color w:val="FF0000"/>
          <w:sz w:val="24"/>
          <w:szCs w:val="24"/>
          <w:lang w:eastAsia="zh-CN"/>
        </w:rPr>
      </w:pPr>
    </w:p>
    <w:p w:rsidR="008F7B75" w:rsidRDefault="008F7B75" w:rsidP="00F5127A">
      <w:pPr>
        <w:spacing w:line="240" w:lineRule="auto"/>
        <w:jc w:val="center"/>
        <w:rPr>
          <w:rFonts w:hint="eastAsia"/>
          <w:color w:val="FF0000"/>
          <w:sz w:val="24"/>
          <w:szCs w:val="24"/>
          <w:lang w:eastAsia="zh-CN"/>
        </w:rPr>
      </w:pPr>
    </w:p>
    <w:p w:rsidR="008F7B75" w:rsidRDefault="008F7B75" w:rsidP="00F5127A">
      <w:pPr>
        <w:spacing w:line="240" w:lineRule="auto"/>
        <w:jc w:val="center"/>
        <w:rPr>
          <w:rFonts w:hint="eastAsia"/>
          <w:color w:val="FF0000"/>
          <w:sz w:val="24"/>
          <w:szCs w:val="24"/>
          <w:lang w:eastAsia="zh-CN"/>
        </w:rPr>
      </w:pPr>
    </w:p>
    <w:p w:rsidR="008F7B75" w:rsidRPr="001F0204" w:rsidRDefault="008F7B75" w:rsidP="00F5127A">
      <w:pPr>
        <w:spacing w:line="240" w:lineRule="auto"/>
        <w:jc w:val="center"/>
        <w:rPr>
          <w:color w:val="FF0000"/>
          <w:sz w:val="24"/>
          <w:szCs w:val="24"/>
          <w:lang w:eastAsia="zh-CN"/>
        </w:rPr>
      </w:pPr>
    </w:p>
    <w:p w:rsidR="00F5127A" w:rsidRPr="008F7B75" w:rsidRDefault="00F5127A" w:rsidP="00F5127A">
      <w:pPr>
        <w:spacing w:line="240" w:lineRule="auto"/>
        <w:jc w:val="center"/>
        <w:rPr>
          <w:b/>
          <w:color w:val="FF0000"/>
          <w:sz w:val="30"/>
          <w:szCs w:val="30"/>
          <w:lang w:eastAsia="zh-CN"/>
        </w:rPr>
      </w:pPr>
      <w:r w:rsidRPr="008F7B75">
        <w:rPr>
          <w:rFonts w:hint="eastAsia"/>
          <w:b/>
          <w:color w:val="FF0000"/>
          <w:sz w:val="30"/>
          <w:szCs w:val="30"/>
          <w:lang w:eastAsia="zh-CN"/>
        </w:rPr>
        <w:lastRenderedPageBreak/>
        <w:t>学前教育史</w:t>
      </w:r>
      <w:r w:rsidRPr="008F7B75">
        <w:rPr>
          <w:b/>
          <w:color w:val="FF0000"/>
          <w:sz w:val="30"/>
          <w:szCs w:val="30"/>
          <w:lang w:eastAsia="zh-CN"/>
        </w:rPr>
        <w:t xml:space="preserve"> • </w:t>
      </w:r>
      <w:proofErr w:type="gramStart"/>
      <w:r w:rsidRPr="008F7B75">
        <w:rPr>
          <w:b/>
          <w:color w:val="FF0000"/>
          <w:sz w:val="30"/>
          <w:szCs w:val="30"/>
          <w:lang w:eastAsia="zh-CN"/>
        </w:rPr>
        <w:t>形考三</w:t>
      </w:r>
      <w:proofErr w:type="gramEnd"/>
    </w:p>
    <w:p w:rsidR="00F5127A" w:rsidRPr="001F0204" w:rsidRDefault="00F5127A" w:rsidP="00F5127A">
      <w:pPr>
        <w:spacing w:line="240" w:lineRule="auto"/>
        <w:rPr>
          <w:sz w:val="24"/>
          <w:szCs w:val="24"/>
          <w:lang w:eastAsia="zh-CN"/>
        </w:rPr>
      </w:pPr>
      <w:r w:rsidRPr="001F0204">
        <w:rPr>
          <w:sz w:val="24"/>
          <w:szCs w:val="24"/>
          <w:lang w:eastAsia="zh-CN"/>
        </w:rPr>
        <w:t>1.    中国古代流行最广、影响最大的童蒙读物是宋末王应麟所撰的《》。</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F5127A" w:rsidRPr="001F0204" w:rsidRDefault="00F5127A" w:rsidP="00F5127A">
      <w:pPr>
        <w:spacing w:line="240" w:lineRule="auto"/>
        <w:rPr>
          <w:sz w:val="24"/>
          <w:szCs w:val="24"/>
          <w:lang w:eastAsia="zh-CN"/>
        </w:rPr>
      </w:pPr>
      <w:r w:rsidRPr="001F0204">
        <w:rPr>
          <w:sz w:val="24"/>
          <w:szCs w:val="24"/>
          <w:lang w:eastAsia="zh-CN"/>
        </w:rPr>
        <w:t>A.    百家姓</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B.    千字文</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C.    幼学琼林</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D.    三字经</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D</w:t>
      </w: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 xml:space="preserve">A、百家姓；B、千字文；C、幼学琼林；D、三字经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 xml:space="preserve">A、百家姓；B、千字文；C、幼学琼林；D、三字经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2.    ______认为实现政治改革的关键是摧毁家族制，相应地，应对儿童实行" 公养"、"</w:t>
      </w:r>
      <w:proofErr w:type="gramStart"/>
      <w:r w:rsidRPr="001F0204">
        <w:rPr>
          <w:sz w:val="24"/>
          <w:szCs w:val="24"/>
          <w:lang w:eastAsia="zh-CN"/>
        </w:rPr>
        <w:t>公育</w:t>
      </w:r>
      <w:proofErr w:type="gramEnd"/>
      <w:r w:rsidRPr="001F0204">
        <w:rPr>
          <w:sz w:val="24"/>
          <w:szCs w:val="24"/>
          <w:lang w:eastAsia="zh-CN"/>
        </w:rPr>
        <w:t>"制度。（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F5127A" w:rsidRPr="001F0204" w:rsidRDefault="00F5127A" w:rsidP="00F5127A">
      <w:pPr>
        <w:spacing w:line="240" w:lineRule="auto"/>
        <w:rPr>
          <w:sz w:val="24"/>
          <w:szCs w:val="24"/>
          <w:lang w:eastAsia="zh-CN"/>
        </w:rPr>
      </w:pPr>
      <w:r w:rsidRPr="001F0204">
        <w:rPr>
          <w:sz w:val="24"/>
          <w:szCs w:val="24"/>
          <w:lang w:eastAsia="zh-CN"/>
        </w:rPr>
        <w:t>A.    梁启超</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B.    康有为</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C.    孙中山</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D.    蔡元培</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B</w:t>
      </w: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 xml:space="preserve">A、梁启超；B、康有为；C、孙中山；D、蔡元培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 xml:space="preserve">A、梁启超；B、康有为；C、孙中山；D、蔡元培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3.    蒙台梭利强调以______作为课程，希望以此发展儿童的创造力和思想力。（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F5127A" w:rsidRPr="001F0204" w:rsidRDefault="00F5127A" w:rsidP="00F5127A">
      <w:pPr>
        <w:spacing w:line="240" w:lineRule="auto"/>
        <w:rPr>
          <w:sz w:val="24"/>
          <w:szCs w:val="24"/>
          <w:lang w:eastAsia="zh-CN"/>
        </w:rPr>
      </w:pPr>
      <w:r w:rsidRPr="001F0204">
        <w:rPr>
          <w:sz w:val="24"/>
          <w:szCs w:val="24"/>
          <w:lang w:eastAsia="zh-CN"/>
        </w:rPr>
        <w:t>A.    教具</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B.    恩物</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C.    游戏</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D.    作业</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A</w:t>
      </w: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 xml:space="preserve">A、教具；B、恩物；C、游戏；D、作业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 xml:space="preserve">A、教具；B、恩物；C、游戏；D、作业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 xml:space="preserve">4.    1922 年 11月我国公布《学校系统改革令》，又称"______学制"或"新学制"。（ ）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F5127A" w:rsidRPr="001F0204" w:rsidRDefault="00F5127A" w:rsidP="00F5127A">
      <w:pPr>
        <w:spacing w:line="240" w:lineRule="auto"/>
        <w:rPr>
          <w:sz w:val="24"/>
          <w:szCs w:val="24"/>
          <w:lang w:eastAsia="zh-CN"/>
        </w:rPr>
      </w:pPr>
      <w:r w:rsidRPr="001F0204">
        <w:rPr>
          <w:sz w:val="24"/>
          <w:szCs w:val="24"/>
          <w:lang w:eastAsia="zh-CN"/>
        </w:rPr>
        <w:t>A.    壬子</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B.    癸丑</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C.    壬子癸丑</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D.    壬戌</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D</w:t>
      </w: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 xml:space="preserve">A、壬子；B、癸丑；C、壬子癸丑；D、壬戌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 xml:space="preserve">A、壬子；B、癸丑；C、壬子癸丑；D、壬戌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 xml:space="preserve">5.    蔡元培的"实利主义教育"即______。（ ）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F5127A" w:rsidRPr="001F0204" w:rsidRDefault="00F5127A" w:rsidP="00F5127A">
      <w:pPr>
        <w:spacing w:line="240" w:lineRule="auto"/>
        <w:rPr>
          <w:sz w:val="24"/>
          <w:szCs w:val="24"/>
          <w:lang w:eastAsia="zh-CN"/>
        </w:rPr>
      </w:pPr>
      <w:r w:rsidRPr="001F0204">
        <w:rPr>
          <w:sz w:val="24"/>
          <w:szCs w:val="24"/>
          <w:lang w:eastAsia="zh-CN"/>
        </w:rPr>
        <w:t>A.    实用主义教育</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lastRenderedPageBreak/>
        <w:t>B.    智育</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C.    实业教育</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 xml:space="preserve">D.    商业教育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B</w:t>
      </w: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 xml:space="preserve"> A、实用主义教育；B、智育；C、实业教育；D、商业教育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 xml:space="preserve"> A、实用主义教育；B、智育；C、实业教育；D、商业教育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6.    1949 年 11 月，中央人民政府教育部成立，我国首次______，使幼教工作有了全国统一的领导。（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F5127A" w:rsidRPr="001F0204" w:rsidRDefault="00F5127A" w:rsidP="00F5127A">
      <w:pPr>
        <w:spacing w:line="240" w:lineRule="auto"/>
        <w:rPr>
          <w:sz w:val="24"/>
          <w:szCs w:val="24"/>
          <w:lang w:eastAsia="zh-CN"/>
        </w:rPr>
      </w:pPr>
      <w:r w:rsidRPr="001F0204">
        <w:rPr>
          <w:sz w:val="24"/>
          <w:szCs w:val="24"/>
          <w:lang w:eastAsia="zh-CN"/>
        </w:rPr>
        <w:t>A.    在初等教育司下设幼儿教育处</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B.    在初等教育司下设学前教育处</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C.    设立学前教育司</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D.    设立幼儿教育司</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A</w:t>
      </w:r>
    </w:p>
    <w:p w:rsidR="00F5127A" w:rsidRPr="001F0204" w:rsidRDefault="00F5127A" w:rsidP="00F5127A">
      <w:pPr>
        <w:spacing w:line="240" w:lineRule="auto"/>
        <w:rPr>
          <w:sz w:val="24"/>
          <w:szCs w:val="24"/>
          <w:lang w:eastAsia="zh-CN"/>
        </w:rPr>
      </w:pPr>
      <w:r w:rsidRPr="001F0204">
        <w:rPr>
          <w:rFonts w:hint="eastAsia"/>
          <w:sz w:val="24"/>
          <w:szCs w:val="24"/>
          <w:lang w:eastAsia="zh-CN"/>
        </w:rPr>
        <w:lastRenderedPageBreak/>
        <w:t>正确答案解释：</w:t>
      </w:r>
      <w:r w:rsidRPr="001F0204">
        <w:rPr>
          <w:sz w:val="24"/>
          <w:szCs w:val="24"/>
          <w:lang w:eastAsia="zh-CN"/>
        </w:rPr>
        <w:t xml:space="preserve">A、在初等教育司下设幼儿教育处；B、在初等教育司下设学前教育处； C、设立学前教育司； D、设立幼儿教育司。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 xml:space="preserve">A、在初等教育司下设幼儿教育处；B、在初等教育司下设学前教育处； C、设立学前教育司； D、设立幼儿教育司。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7.    古代______学前教育形式之多样、内容之广泛在当时来说是盖世无双的。（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F5127A" w:rsidRPr="001F0204" w:rsidRDefault="00F5127A" w:rsidP="00F5127A">
      <w:pPr>
        <w:spacing w:line="240" w:lineRule="auto"/>
        <w:rPr>
          <w:sz w:val="24"/>
          <w:szCs w:val="24"/>
          <w:lang w:eastAsia="zh-CN"/>
        </w:rPr>
      </w:pPr>
      <w:r w:rsidRPr="001F0204">
        <w:rPr>
          <w:sz w:val="24"/>
          <w:szCs w:val="24"/>
          <w:lang w:eastAsia="zh-CN"/>
        </w:rPr>
        <w:t>A.    巴比伦</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B.    埃及</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C.    印度</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 xml:space="preserve">D.    中国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B</w:t>
      </w: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 xml:space="preserve">A、巴比伦；B、埃及；C、印度；D、中国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 xml:space="preserve">A、巴比伦；B、埃及；C、印度；D、中国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8.    根据我国《幼儿园管理条例》，幼儿园院长和教师的合格学历为毕业___。（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lastRenderedPageBreak/>
        <w:t>单选题</w:t>
      </w:r>
      <w:r w:rsidRPr="001F0204">
        <w:rPr>
          <w:sz w:val="24"/>
          <w:szCs w:val="24"/>
          <w:lang w:eastAsia="zh-CN"/>
        </w:rPr>
        <w:t>(5.0分)（难易度:中）</w:t>
      </w:r>
    </w:p>
    <w:p w:rsidR="00F5127A" w:rsidRPr="001F0204" w:rsidRDefault="00F5127A" w:rsidP="00F5127A">
      <w:pPr>
        <w:spacing w:line="240" w:lineRule="auto"/>
        <w:rPr>
          <w:sz w:val="24"/>
          <w:szCs w:val="24"/>
          <w:lang w:eastAsia="zh-CN"/>
        </w:rPr>
      </w:pPr>
      <w:r w:rsidRPr="001F0204">
        <w:rPr>
          <w:sz w:val="24"/>
          <w:szCs w:val="24"/>
          <w:lang w:eastAsia="zh-CN"/>
        </w:rPr>
        <w:t>A.    初等师范学校</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B.    中等师范学校</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C.    职高幼师班</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D.    高等师范学校</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B</w:t>
      </w: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 xml:space="preserve">A、初等师范学校；B、中等师范学校；C、职高幼师班；D、高等师范学校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 xml:space="preserve">A、初等师范学校；B、中等师范学校；C、职高幼师班；D、高等师范学校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 xml:space="preserve">9.    古代______人家庭教育注意培养孩子们勇敢、坚韧、顺从和爱国的思想品德。（ ）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F5127A" w:rsidRPr="001F0204" w:rsidRDefault="00F5127A" w:rsidP="00F5127A">
      <w:pPr>
        <w:spacing w:line="240" w:lineRule="auto"/>
        <w:rPr>
          <w:sz w:val="24"/>
          <w:szCs w:val="24"/>
          <w:lang w:eastAsia="zh-CN"/>
        </w:rPr>
      </w:pPr>
      <w:r w:rsidRPr="001F0204">
        <w:rPr>
          <w:sz w:val="24"/>
          <w:szCs w:val="24"/>
          <w:lang w:eastAsia="zh-CN"/>
        </w:rPr>
        <w:t>A.    雅典</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B.    印度</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C.    斯巴达</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D.    巴比伦</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C</w:t>
      </w: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 xml:space="preserve">A、雅典；B、印度；C、斯巴达；D、巴比伦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 xml:space="preserve">A、雅典；B、印度；C、斯巴达；D、巴比伦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 xml:space="preserve">10.    亚里士多德强调"教育应由______规定"，这是西方教育史上"教育立法"思想的开端。（ ）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F5127A" w:rsidRPr="001F0204" w:rsidRDefault="00F5127A" w:rsidP="00F5127A">
      <w:pPr>
        <w:spacing w:line="240" w:lineRule="auto"/>
        <w:rPr>
          <w:sz w:val="24"/>
          <w:szCs w:val="24"/>
          <w:lang w:eastAsia="zh-CN"/>
        </w:rPr>
      </w:pPr>
      <w:r w:rsidRPr="001F0204">
        <w:rPr>
          <w:sz w:val="24"/>
          <w:szCs w:val="24"/>
          <w:lang w:eastAsia="zh-CN"/>
        </w:rPr>
        <w:t>A.    政治</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B.    政府</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C.    国家</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D.    法律</w:t>
      </w: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D</w:t>
      </w: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A、政治；B、政府；C、国家；D、法律</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A、政治；B、政府；C、国家；D、法律</w:t>
      </w:r>
    </w:p>
    <w:p w:rsidR="00F5127A" w:rsidRPr="001F0204" w:rsidRDefault="00F5127A" w:rsidP="00F5127A">
      <w:pPr>
        <w:spacing w:line="240" w:lineRule="auto"/>
        <w:rPr>
          <w:sz w:val="24"/>
          <w:szCs w:val="24"/>
          <w:lang w:eastAsia="zh-CN"/>
        </w:rPr>
      </w:pPr>
      <w:r w:rsidRPr="001F0204">
        <w:rPr>
          <w:sz w:val="24"/>
          <w:szCs w:val="24"/>
          <w:lang w:eastAsia="zh-CN"/>
        </w:rPr>
        <w:t>11.     ______认为影响儿童教育和身心发展的三个因素是自然、 训练和练习。（ ）</w:t>
      </w:r>
    </w:p>
    <w:p w:rsidR="00F5127A" w:rsidRPr="001F0204" w:rsidRDefault="00F5127A" w:rsidP="00F5127A">
      <w:pPr>
        <w:spacing w:line="240" w:lineRule="auto"/>
        <w:rPr>
          <w:sz w:val="24"/>
          <w:szCs w:val="24"/>
          <w:lang w:eastAsia="zh-CN"/>
        </w:rPr>
      </w:pPr>
      <w:r w:rsidRPr="001F0204">
        <w:rPr>
          <w:rFonts w:hint="eastAsia"/>
          <w:sz w:val="24"/>
          <w:szCs w:val="24"/>
          <w:lang w:eastAsia="zh-CN"/>
        </w:rPr>
        <w:lastRenderedPageBreak/>
        <w:t>单选题</w:t>
      </w:r>
      <w:r w:rsidRPr="001F0204">
        <w:rPr>
          <w:sz w:val="24"/>
          <w:szCs w:val="24"/>
          <w:lang w:eastAsia="zh-CN"/>
        </w:rPr>
        <w:t>(5.0分)（难易度:中）</w:t>
      </w:r>
    </w:p>
    <w:p w:rsidR="00F5127A" w:rsidRPr="001F0204" w:rsidRDefault="00F5127A" w:rsidP="00F5127A">
      <w:pPr>
        <w:spacing w:line="240" w:lineRule="auto"/>
        <w:rPr>
          <w:sz w:val="24"/>
          <w:szCs w:val="24"/>
          <w:lang w:eastAsia="zh-CN"/>
        </w:rPr>
      </w:pPr>
      <w:r w:rsidRPr="001F0204">
        <w:rPr>
          <w:sz w:val="24"/>
          <w:szCs w:val="24"/>
          <w:lang w:eastAsia="zh-CN"/>
        </w:rPr>
        <w:t>A.    伊拉斯谟斯</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B.    维吉乌斯</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C.    夸美纽斯</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 xml:space="preserve">D.    裴斯泰洛齐 </w:t>
      </w: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A</w:t>
      </w: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A、伊拉斯</w:t>
      </w:r>
      <w:proofErr w:type="gramStart"/>
      <w:r w:rsidRPr="001F0204">
        <w:rPr>
          <w:sz w:val="24"/>
          <w:szCs w:val="24"/>
          <w:lang w:eastAsia="zh-CN"/>
        </w:rPr>
        <w:t>谟</w:t>
      </w:r>
      <w:proofErr w:type="gramEnd"/>
      <w:r w:rsidRPr="001F0204">
        <w:rPr>
          <w:sz w:val="24"/>
          <w:szCs w:val="24"/>
          <w:lang w:eastAsia="zh-CN"/>
        </w:rPr>
        <w:t xml:space="preserve">斯；B、维吉乌斯；C、夸美纽斯；D、裴斯泰洛齐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A、伊拉斯</w:t>
      </w:r>
      <w:proofErr w:type="gramStart"/>
      <w:r w:rsidRPr="001F0204">
        <w:rPr>
          <w:sz w:val="24"/>
          <w:szCs w:val="24"/>
          <w:lang w:eastAsia="zh-CN"/>
        </w:rPr>
        <w:t>谟</w:t>
      </w:r>
      <w:proofErr w:type="gramEnd"/>
      <w:r w:rsidRPr="001F0204">
        <w:rPr>
          <w:sz w:val="24"/>
          <w:szCs w:val="24"/>
          <w:lang w:eastAsia="zh-CN"/>
        </w:rPr>
        <w:t xml:space="preserve">斯；B、维吉乌斯；C、夸美纽斯；D、裴斯泰洛齐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12.    英国 19 世纪幼儿学校的积极创办者______提出的"开发教育方法"被很多国家的学前教育机构所仿效。（ ）</w:t>
      </w:r>
    </w:p>
    <w:p w:rsidR="00F5127A" w:rsidRPr="001F0204" w:rsidRDefault="00F5127A" w:rsidP="00F5127A">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F5127A" w:rsidRPr="001F0204" w:rsidRDefault="00F5127A" w:rsidP="00F5127A">
      <w:pPr>
        <w:spacing w:line="240" w:lineRule="auto"/>
        <w:rPr>
          <w:sz w:val="24"/>
          <w:szCs w:val="24"/>
          <w:lang w:eastAsia="zh-CN"/>
        </w:rPr>
      </w:pPr>
      <w:r w:rsidRPr="001F0204">
        <w:rPr>
          <w:sz w:val="24"/>
          <w:szCs w:val="24"/>
          <w:lang w:eastAsia="zh-CN"/>
        </w:rPr>
        <w:t>A.    维尔德斯平</w:t>
      </w:r>
    </w:p>
    <w:p w:rsidR="00F5127A" w:rsidRPr="001F0204" w:rsidRDefault="00F5127A" w:rsidP="00F5127A">
      <w:pPr>
        <w:spacing w:line="240" w:lineRule="auto"/>
        <w:rPr>
          <w:sz w:val="24"/>
          <w:szCs w:val="24"/>
          <w:lang w:eastAsia="zh-CN"/>
        </w:rPr>
      </w:pPr>
      <w:r w:rsidRPr="001F0204">
        <w:rPr>
          <w:sz w:val="24"/>
          <w:szCs w:val="24"/>
          <w:lang w:eastAsia="zh-CN"/>
        </w:rPr>
        <w:t>B.    欧文</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C.    福禄倍尔</w:t>
      </w:r>
    </w:p>
    <w:p w:rsidR="00F5127A" w:rsidRPr="001F0204" w:rsidRDefault="00F5127A" w:rsidP="00F5127A">
      <w:pPr>
        <w:spacing w:line="240" w:lineRule="auto"/>
        <w:rPr>
          <w:sz w:val="24"/>
          <w:szCs w:val="24"/>
          <w:lang w:eastAsia="zh-CN"/>
        </w:rPr>
      </w:pPr>
      <w:r w:rsidRPr="001F0204">
        <w:rPr>
          <w:sz w:val="24"/>
          <w:szCs w:val="24"/>
          <w:lang w:eastAsia="zh-CN"/>
        </w:rPr>
        <w:t xml:space="preserve">D.    威廉•哈里斯 </w:t>
      </w: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A</w:t>
      </w: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A、维尔德斯平；B、欧文；C、福禄</w:t>
      </w:r>
      <w:proofErr w:type="gramStart"/>
      <w:r w:rsidRPr="001F0204">
        <w:rPr>
          <w:sz w:val="24"/>
          <w:szCs w:val="24"/>
          <w:lang w:eastAsia="zh-CN"/>
        </w:rPr>
        <w:t>倍</w:t>
      </w:r>
      <w:proofErr w:type="gramEnd"/>
      <w:r w:rsidRPr="001F0204">
        <w:rPr>
          <w:sz w:val="24"/>
          <w:szCs w:val="24"/>
          <w:lang w:eastAsia="zh-CN"/>
        </w:rPr>
        <w:t xml:space="preserve">尔；D、威廉•哈里斯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A、维尔德斯平；B、欧文；C、福禄</w:t>
      </w:r>
      <w:proofErr w:type="gramStart"/>
      <w:r w:rsidRPr="001F0204">
        <w:rPr>
          <w:sz w:val="24"/>
          <w:szCs w:val="24"/>
          <w:lang w:eastAsia="zh-CN"/>
        </w:rPr>
        <w:t>倍</w:t>
      </w:r>
      <w:proofErr w:type="gramEnd"/>
      <w:r w:rsidRPr="001F0204">
        <w:rPr>
          <w:sz w:val="24"/>
          <w:szCs w:val="24"/>
          <w:lang w:eastAsia="zh-CN"/>
        </w:rPr>
        <w:t xml:space="preserve">尔；D、威廉•哈里斯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lastRenderedPageBreak/>
        <w:t xml:space="preserve">13.    伊丽莎白•皮博迪于 1860 年在波士顿开办了美国第一所______幼儿园。（ ）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F5127A" w:rsidRPr="001F0204" w:rsidRDefault="00F5127A" w:rsidP="00F5127A">
      <w:pPr>
        <w:spacing w:line="240" w:lineRule="auto"/>
        <w:rPr>
          <w:sz w:val="24"/>
          <w:szCs w:val="24"/>
          <w:lang w:eastAsia="zh-CN"/>
        </w:rPr>
      </w:pPr>
      <w:r w:rsidRPr="001F0204">
        <w:rPr>
          <w:sz w:val="24"/>
          <w:szCs w:val="24"/>
          <w:lang w:eastAsia="zh-CN"/>
        </w:rPr>
        <w:t>A.    英语</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B.    德语</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C.    法语</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 xml:space="preserve">D.    西班牙语 </w:t>
      </w: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A</w:t>
      </w: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 xml:space="preserve">A、英语；B、德语；C、法语；D、西班牙语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 xml:space="preserve">A、英语；B、德语；C、法语；D、西班牙语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 xml:space="preserve">14.    </w:t>
      </w:r>
      <w:proofErr w:type="gramStart"/>
      <w:r w:rsidRPr="001F0204">
        <w:rPr>
          <w:sz w:val="24"/>
          <w:szCs w:val="24"/>
          <w:lang w:eastAsia="zh-CN"/>
        </w:rPr>
        <w:t>洛</w:t>
      </w:r>
      <w:proofErr w:type="gramEnd"/>
      <w:r w:rsidRPr="001F0204">
        <w:rPr>
          <w:sz w:val="24"/>
          <w:szCs w:val="24"/>
          <w:lang w:eastAsia="zh-CN"/>
        </w:rPr>
        <w:t>克的《__》明确提出了他的绅士教育思想体系。（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F5127A" w:rsidRPr="001F0204" w:rsidRDefault="00F5127A" w:rsidP="00F5127A">
      <w:pPr>
        <w:spacing w:line="240" w:lineRule="auto"/>
        <w:rPr>
          <w:sz w:val="24"/>
          <w:szCs w:val="24"/>
          <w:lang w:eastAsia="zh-CN"/>
        </w:rPr>
      </w:pPr>
      <w:r w:rsidRPr="001F0204">
        <w:rPr>
          <w:sz w:val="24"/>
          <w:szCs w:val="24"/>
          <w:lang w:eastAsia="zh-CN"/>
        </w:rPr>
        <w:t>A.    爱弥儿</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B.    教育漫话</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C.    大教学论</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 xml:space="preserve">D.    林哈德和葛笃德  </w:t>
      </w:r>
    </w:p>
    <w:p w:rsidR="00F5127A" w:rsidRPr="001F0204" w:rsidRDefault="00F5127A" w:rsidP="00F5127A">
      <w:pPr>
        <w:spacing w:line="240" w:lineRule="auto"/>
        <w:rPr>
          <w:sz w:val="24"/>
          <w:szCs w:val="24"/>
          <w:lang w:eastAsia="zh-CN"/>
        </w:rPr>
      </w:pPr>
      <w:r w:rsidRPr="001F0204">
        <w:rPr>
          <w:rFonts w:hint="eastAsia"/>
          <w:sz w:val="24"/>
          <w:szCs w:val="24"/>
          <w:lang w:eastAsia="zh-CN"/>
        </w:rPr>
        <w:lastRenderedPageBreak/>
        <w:t>正确答案：</w:t>
      </w:r>
      <w:r w:rsidRPr="001F0204">
        <w:rPr>
          <w:sz w:val="24"/>
          <w:szCs w:val="24"/>
          <w:lang w:eastAsia="zh-CN"/>
        </w:rPr>
        <w:t>B</w:t>
      </w: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 xml:space="preserve">A、爱弥儿；B、教育漫话；C、大教学论；D、林哈德和葛笃德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 xml:space="preserve">A、爱弥儿；B、教育漫话；C、大教学论；D、林哈德和葛笃德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15.    《普通教育学》是______的教育代表作。（ ）</w:t>
      </w:r>
    </w:p>
    <w:p w:rsidR="00F5127A" w:rsidRPr="001F0204" w:rsidRDefault="00F5127A" w:rsidP="00F5127A">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F5127A" w:rsidRPr="001F0204" w:rsidRDefault="00F5127A" w:rsidP="00F5127A">
      <w:pPr>
        <w:spacing w:line="240" w:lineRule="auto"/>
        <w:rPr>
          <w:sz w:val="24"/>
          <w:szCs w:val="24"/>
          <w:lang w:eastAsia="zh-CN"/>
        </w:rPr>
      </w:pPr>
      <w:r w:rsidRPr="001F0204">
        <w:rPr>
          <w:sz w:val="24"/>
          <w:szCs w:val="24"/>
          <w:lang w:eastAsia="zh-CN"/>
        </w:rPr>
        <w:t>A.    裴斯泰洛齐</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B.    赫尔巴特</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C.    夸美纽斯</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D.    杜威</w:t>
      </w: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B</w:t>
      </w: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 xml:space="preserve">A、裴斯泰洛齐；B、赫尔巴特；C、夸美纽斯；D、杜威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 xml:space="preserve">A、裴斯泰洛齐；B、赫尔巴特；C、夸美纽斯；D、杜威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16.    儿童救济基金会发起的、以为幼儿提供游戏场所为明确目标、以大城市为中心的英国学前教育机构是______。（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F5127A" w:rsidRPr="001F0204" w:rsidRDefault="00F5127A" w:rsidP="00F5127A">
      <w:pPr>
        <w:spacing w:line="240" w:lineRule="auto"/>
        <w:rPr>
          <w:sz w:val="24"/>
          <w:szCs w:val="24"/>
          <w:lang w:eastAsia="zh-CN"/>
        </w:rPr>
      </w:pPr>
      <w:r w:rsidRPr="001F0204">
        <w:rPr>
          <w:sz w:val="24"/>
          <w:szCs w:val="24"/>
          <w:lang w:eastAsia="zh-CN"/>
        </w:rPr>
        <w:t>A.    保育学校</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B.    学前游戏班</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C.    幼儿学校</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D.    日托中心</w:t>
      </w: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B</w:t>
      </w: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A、保育学校；B、学前游戏班；C、幼儿学校；D、日托中心</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A、保育学校；B、学前游戏班；C、幼儿学校；D、日托中心</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17.    1926 年日本文部省制定了《____________》，规定幼儿园教育为学校教育 中的一环，首次明确了幼儿园在日本教育体制中的位置。（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F5127A" w:rsidRPr="001F0204" w:rsidRDefault="00F5127A" w:rsidP="00F5127A">
      <w:pPr>
        <w:spacing w:line="240" w:lineRule="auto"/>
        <w:rPr>
          <w:sz w:val="24"/>
          <w:szCs w:val="24"/>
          <w:lang w:eastAsia="zh-CN"/>
        </w:rPr>
      </w:pPr>
      <w:r w:rsidRPr="001F0204">
        <w:rPr>
          <w:sz w:val="24"/>
          <w:szCs w:val="24"/>
          <w:lang w:eastAsia="zh-CN"/>
        </w:rPr>
        <w:t>A.    教育基本法</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B.    学校教育法</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C.    幼稚园令</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 xml:space="preserve">D.    幼儿园教育大纲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C</w:t>
      </w: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 xml:space="preserve">A、教育基本法；B、学校教育法；C、幼稚园令；D、幼儿园教育大纲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lastRenderedPageBreak/>
        <w:t>错误答案解释：</w:t>
      </w:r>
      <w:r w:rsidRPr="001F0204">
        <w:rPr>
          <w:sz w:val="24"/>
          <w:szCs w:val="24"/>
          <w:lang w:eastAsia="zh-CN"/>
        </w:rPr>
        <w:t xml:space="preserve">A、教育基本法；B、学校教育法；C、幼稚园令；D、幼儿园教育大纲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18.    1907 年蒙台梭利在罗马开办了一所招收贫民儿童的幼儿学校，命名 "_"。（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F5127A" w:rsidRPr="001F0204" w:rsidRDefault="00F5127A" w:rsidP="00F5127A">
      <w:pPr>
        <w:spacing w:line="240" w:lineRule="auto"/>
        <w:rPr>
          <w:sz w:val="24"/>
          <w:szCs w:val="24"/>
          <w:lang w:eastAsia="zh-CN"/>
        </w:rPr>
      </w:pPr>
      <w:r w:rsidRPr="001F0204">
        <w:rPr>
          <w:sz w:val="24"/>
          <w:szCs w:val="24"/>
          <w:lang w:eastAsia="zh-CN"/>
        </w:rPr>
        <w:t>A.    儿童之家</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B.    幼儿园</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C.    托儿所</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 xml:space="preserve">D.    白天的母亲  </w:t>
      </w: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A</w:t>
      </w: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 xml:space="preserve">A、儿童之家；B、幼儿园；C、托儿所；D、白天的母亲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 xml:space="preserve">A、儿童之家；B、幼儿园；C、托儿所；D、白天的母亲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19.    1934 年2 月______颁布《托儿所组织条例》。（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F5127A" w:rsidRPr="001F0204" w:rsidRDefault="00F5127A" w:rsidP="00F5127A">
      <w:pPr>
        <w:spacing w:line="240" w:lineRule="auto"/>
        <w:rPr>
          <w:sz w:val="24"/>
          <w:szCs w:val="24"/>
          <w:lang w:eastAsia="zh-CN"/>
        </w:rPr>
      </w:pPr>
      <w:r w:rsidRPr="001F0204">
        <w:rPr>
          <w:sz w:val="24"/>
          <w:szCs w:val="24"/>
          <w:lang w:eastAsia="zh-CN"/>
        </w:rPr>
        <w:t>A.    我国苏区中央人民政府</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B.    南京国民政府</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lastRenderedPageBreak/>
        <w:t>C.    苏联</w:t>
      </w:r>
    </w:p>
    <w:p w:rsidR="00F5127A" w:rsidRPr="001F0204" w:rsidRDefault="00F5127A" w:rsidP="00F5127A">
      <w:pPr>
        <w:spacing w:line="240" w:lineRule="auto"/>
        <w:rPr>
          <w:sz w:val="24"/>
          <w:szCs w:val="24"/>
          <w:lang w:eastAsia="zh-CN"/>
        </w:rPr>
      </w:pPr>
      <w:r w:rsidRPr="001F0204">
        <w:rPr>
          <w:sz w:val="24"/>
          <w:szCs w:val="24"/>
          <w:lang w:eastAsia="zh-CN"/>
        </w:rPr>
        <w:t>D.    日本</w:t>
      </w: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A</w:t>
      </w: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 xml:space="preserve">A、我国苏区中央人民政府；B、南京国民政府；C、苏联；D、日本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 xml:space="preserve">A、我国苏区中央人民政府；B、南京国民政府；C、苏联；D、日本  </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20.    根据《____》，自 20 世纪 70 年代以来，法国学前教育实际上</w:t>
      </w:r>
      <w:proofErr w:type="gramStart"/>
      <w:r w:rsidRPr="001F0204">
        <w:rPr>
          <w:sz w:val="24"/>
          <w:szCs w:val="24"/>
          <w:lang w:eastAsia="zh-CN"/>
        </w:rPr>
        <w:t>发挥着教</w:t>
      </w:r>
      <w:proofErr w:type="gramEnd"/>
      <w:r w:rsidRPr="001F0204">
        <w:rPr>
          <w:sz w:val="24"/>
          <w:szCs w:val="24"/>
          <w:lang w:eastAsia="zh-CN"/>
        </w:rPr>
        <w:t xml:space="preserve"> 育、补偿、诊断治疗及与小学衔接的四重作用。</w:t>
      </w:r>
    </w:p>
    <w:p w:rsidR="00F5127A" w:rsidRPr="001F0204" w:rsidRDefault="00F5127A" w:rsidP="00F5127A">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F5127A" w:rsidRPr="001F0204" w:rsidRDefault="00F5127A" w:rsidP="00F5127A">
      <w:pPr>
        <w:spacing w:line="240" w:lineRule="auto"/>
        <w:rPr>
          <w:sz w:val="24"/>
          <w:szCs w:val="24"/>
          <w:lang w:eastAsia="zh-CN"/>
        </w:rPr>
      </w:pPr>
      <w:r w:rsidRPr="001F0204">
        <w:rPr>
          <w:sz w:val="24"/>
          <w:szCs w:val="24"/>
          <w:lang w:eastAsia="zh-CN"/>
        </w:rPr>
        <w:t>A.    巴特勒法案</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B.    费里法案</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C.    哈比法案</w:t>
      </w:r>
    </w:p>
    <w:p w:rsidR="00F5127A" w:rsidRPr="001F0204" w:rsidRDefault="00F5127A" w:rsidP="00F5127A">
      <w:pPr>
        <w:spacing w:line="240" w:lineRule="auto"/>
        <w:rPr>
          <w:sz w:val="24"/>
          <w:szCs w:val="24"/>
          <w:lang w:eastAsia="zh-CN"/>
        </w:rPr>
      </w:pPr>
    </w:p>
    <w:p w:rsidR="00F5127A" w:rsidRPr="001F0204" w:rsidRDefault="00F5127A" w:rsidP="00F5127A">
      <w:pPr>
        <w:spacing w:line="240" w:lineRule="auto"/>
        <w:rPr>
          <w:sz w:val="24"/>
          <w:szCs w:val="24"/>
          <w:lang w:eastAsia="zh-CN"/>
        </w:rPr>
      </w:pPr>
      <w:r w:rsidRPr="001F0204">
        <w:rPr>
          <w:sz w:val="24"/>
          <w:szCs w:val="24"/>
          <w:lang w:eastAsia="zh-CN"/>
        </w:rPr>
        <w:t xml:space="preserve">D.    戈勃莱法案 </w:t>
      </w: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C</w:t>
      </w:r>
    </w:p>
    <w:p w:rsidR="00F5127A" w:rsidRPr="001F0204" w:rsidRDefault="00F5127A" w:rsidP="00F5127A">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 xml:space="preserve">A、巴特勒法案；B、费里法案；C、哈比法案；D、戈勃莱法案  </w:t>
      </w:r>
    </w:p>
    <w:p w:rsidR="00F5127A" w:rsidRPr="001F0204" w:rsidRDefault="00F5127A" w:rsidP="00F5127A">
      <w:pPr>
        <w:spacing w:line="240" w:lineRule="auto"/>
        <w:rPr>
          <w:sz w:val="24"/>
          <w:szCs w:val="24"/>
          <w:lang w:eastAsia="zh-CN"/>
        </w:rPr>
      </w:pPr>
    </w:p>
    <w:p w:rsidR="001F0204" w:rsidRPr="008F7B75" w:rsidRDefault="00F5127A">
      <w:pPr>
        <w:spacing w:line="240" w:lineRule="auto"/>
        <w:rPr>
          <w:rFonts w:hint="eastAsia"/>
          <w:sz w:val="24"/>
          <w:szCs w:val="24"/>
          <w:lang w:eastAsia="zh-CN"/>
        </w:rPr>
      </w:pPr>
      <w:r w:rsidRPr="001F0204">
        <w:rPr>
          <w:rFonts w:hint="eastAsia"/>
          <w:sz w:val="24"/>
          <w:szCs w:val="24"/>
          <w:lang w:eastAsia="zh-CN"/>
        </w:rPr>
        <w:t>错误答案解释：</w:t>
      </w:r>
      <w:r w:rsidRPr="001F0204">
        <w:rPr>
          <w:sz w:val="24"/>
          <w:szCs w:val="24"/>
          <w:lang w:eastAsia="zh-CN"/>
        </w:rPr>
        <w:t>A、巴特勒法案；B、费里法案；C、哈比法案；D、戈勃莱法案</w:t>
      </w:r>
      <w:r w:rsidR="008F7B75">
        <w:rPr>
          <w:sz w:val="24"/>
          <w:szCs w:val="24"/>
          <w:lang w:eastAsia="zh-CN"/>
        </w:rPr>
        <w:t xml:space="preserve">  </w:t>
      </w:r>
    </w:p>
    <w:p w:rsidR="001F0204" w:rsidRPr="001F0204" w:rsidRDefault="001F0204">
      <w:pPr>
        <w:spacing w:line="240" w:lineRule="auto"/>
        <w:rPr>
          <w:rFonts w:hint="eastAsia"/>
          <w:sz w:val="24"/>
          <w:szCs w:val="24"/>
          <w:lang w:eastAsia="zh-CN"/>
        </w:rPr>
      </w:pPr>
    </w:p>
    <w:p w:rsidR="001F0204" w:rsidRPr="001F0204" w:rsidRDefault="001F0204">
      <w:pPr>
        <w:spacing w:line="240" w:lineRule="auto"/>
        <w:rPr>
          <w:rFonts w:hint="eastAsia"/>
          <w:sz w:val="24"/>
          <w:szCs w:val="24"/>
          <w:lang w:eastAsia="zh-CN"/>
        </w:rPr>
      </w:pPr>
    </w:p>
    <w:p w:rsidR="001F0204" w:rsidRPr="001F0204" w:rsidRDefault="001F0204">
      <w:pPr>
        <w:spacing w:line="240" w:lineRule="auto"/>
        <w:rPr>
          <w:rFonts w:hint="eastAsia"/>
          <w:sz w:val="24"/>
          <w:szCs w:val="24"/>
          <w:lang w:eastAsia="zh-CN"/>
        </w:rPr>
      </w:pPr>
    </w:p>
    <w:p w:rsidR="001F0204" w:rsidRPr="001F0204" w:rsidRDefault="001F0204">
      <w:pPr>
        <w:spacing w:line="240" w:lineRule="auto"/>
        <w:rPr>
          <w:rFonts w:hint="eastAsia"/>
          <w:sz w:val="24"/>
          <w:szCs w:val="24"/>
          <w:lang w:eastAsia="zh-CN"/>
        </w:rPr>
      </w:pPr>
    </w:p>
    <w:p w:rsidR="001F0204" w:rsidRPr="001F0204" w:rsidRDefault="001F0204">
      <w:pPr>
        <w:spacing w:line="240" w:lineRule="auto"/>
        <w:rPr>
          <w:rFonts w:hint="eastAsia"/>
          <w:sz w:val="24"/>
          <w:szCs w:val="24"/>
          <w:lang w:eastAsia="zh-CN"/>
        </w:rPr>
      </w:pPr>
    </w:p>
    <w:p w:rsidR="001F0204" w:rsidRPr="008F7B75" w:rsidRDefault="001F0204" w:rsidP="001F0204">
      <w:pPr>
        <w:spacing w:line="240" w:lineRule="auto"/>
        <w:jc w:val="center"/>
        <w:rPr>
          <w:b/>
          <w:color w:val="FF0000"/>
          <w:sz w:val="30"/>
          <w:szCs w:val="30"/>
          <w:lang w:eastAsia="zh-CN"/>
        </w:rPr>
      </w:pPr>
      <w:bookmarkStart w:id="0" w:name="_GoBack"/>
      <w:bookmarkEnd w:id="0"/>
      <w:r w:rsidRPr="008F7B75">
        <w:rPr>
          <w:rFonts w:hint="eastAsia"/>
          <w:b/>
          <w:color w:val="FF0000"/>
          <w:sz w:val="30"/>
          <w:szCs w:val="30"/>
          <w:lang w:eastAsia="zh-CN"/>
        </w:rPr>
        <w:lastRenderedPageBreak/>
        <w:t>学前教育史</w:t>
      </w:r>
      <w:r w:rsidRPr="008F7B75">
        <w:rPr>
          <w:b/>
          <w:color w:val="FF0000"/>
          <w:sz w:val="30"/>
          <w:szCs w:val="30"/>
          <w:lang w:eastAsia="zh-CN"/>
        </w:rPr>
        <w:t xml:space="preserve"> • 形考四</w:t>
      </w:r>
    </w:p>
    <w:p w:rsidR="001F0204" w:rsidRPr="001F0204" w:rsidRDefault="001F0204" w:rsidP="001F0204">
      <w:pPr>
        <w:spacing w:line="240" w:lineRule="auto"/>
        <w:rPr>
          <w:sz w:val="24"/>
          <w:szCs w:val="24"/>
          <w:lang w:eastAsia="zh-CN"/>
        </w:rPr>
      </w:pPr>
      <w:r w:rsidRPr="001F0204">
        <w:rPr>
          <w:sz w:val="24"/>
          <w:szCs w:val="24"/>
          <w:lang w:eastAsia="zh-CN"/>
        </w:rPr>
        <w:t xml:space="preserve">1.     中国古代儿童诗歌中， 历史知识性的蒙书是唐人李瀚撰写的 《______》。（ ）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1F0204" w:rsidRPr="001F0204" w:rsidRDefault="001F0204" w:rsidP="001F0204">
      <w:pPr>
        <w:spacing w:line="240" w:lineRule="auto"/>
        <w:rPr>
          <w:sz w:val="24"/>
          <w:szCs w:val="24"/>
          <w:lang w:eastAsia="zh-CN"/>
        </w:rPr>
      </w:pPr>
      <w:r w:rsidRPr="001F0204">
        <w:rPr>
          <w:sz w:val="24"/>
          <w:szCs w:val="24"/>
          <w:lang w:eastAsia="zh-CN"/>
        </w:rPr>
        <w:t>A.    蒙求</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B.    三字经</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C.    急就篇</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 xml:space="preserve">D.    千字文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A</w:t>
      </w:r>
    </w:p>
    <w:p w:rsidR="001F0204" w:rsidRPr="001F0204" w:rsidRDefault="001F0204" w:rsidP="001F0204">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 xml:space="preserve"> a、蒙求； b、三字经； c、急就篇； d、千字文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 xml:space="preserve"> a、蒙求； b、三字经； c、急就篇； d、千字文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 xml:space="preserve">2.    我国最早的学前教育机构蒙养院利用育婴堂和______来培养保姆。（ ）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1F0204" w:rsidRPr="001F0204" w:rsidRDefault="001F0204" w:rsidP="001F0204">
      <w:pPr>
        <w:spacing w:line="240" w:lineRule="auto"/>
        <w:rPr>
          <w:sz w:val="24"/>
          <w:szCs w:val="24"/>
          <w:lang w:eastAsia="zh-CN"/>
        </w:rPr>
      </w:pPr>
      <w:r w:rsidRPr="001F0204">
        <w:rPr>
          <w:sz w:val="24"/>
          <w:szCs w:val="24"/>
          <w:lang w:eastAsia="zh-CN"/>
        </w:rPr>
        <w:t>A.    女子师范学堂</w:t>
      </w:r>
    </w:p>
    <w:p w:rsidR="001F0204" w:rsidRPr="001F0204" w:rsidRDefault="001F0204" w:rsidP="001F0204">
      <w:pPr>
        <w:spacing w:line="240" w:lineRule="auto"/>
        <w:rPr>
          <w:sz w:val="24"/>
          <w:szCs w:val="24"/>
          <w:lang w:eastAsia="zh-CN"/>
        </w:rPr>
      </w:pPr>
      <w:r w:rsidRPr="001F0204">
        <w:rPr>
          <w:sz w:val="24"/>
          <w:szCs w:val="24"/>
          <w:lang w:eastAsia="zh-CN"/>
        </w:rPr>
        <w:t>B.    女子学堂</w:t>
      </w:r>
    </w:p>
    <w:p w:rsidR="001F0204" w:rsidRPr="001F0204" w:rsidRDefault="001F0204" w:rsidP="001F0204">
      <w:pPr>
        <w:spacing w:line="240" w:lineRule="auto"/>
        <w:rPr>
          <w:sz w:val="24"/>
          <w:szCs w:val="24"/>
          <w:lang w:eastAsia="zh-CN"/>
        </w:rPr>
      </w:pPr>
      <w:r w:rsidRPr="001F0204">
        <w:rPr>
          <w:sz w:val="24"/>
          <w:szCs w:val="24"/>
          <w:lang w:eastAsia="zh-CN"/>
        </w:rPr>
        <w:t>C.    敬节堂</w:t>
      </w:r>
    </w:p>
    <w:p w:rsidR="001F0204" w:rsidRPr="001F0204" w:rsidRDefault="001F0204" w:rsidP="001F0204">
      <w:pPr>
        <w:spacing w:line="240" w:lineRule="auto"/>
        <w:rPr>
          <w:sz w:val="24"/>
          <w:szCs w:val="24"/>
          <w:lang w:eastAsia="zh-CN"/>
        </w:rPr>
      </w:pPr>
      <w:r w:rsidRPr="001F0204">
        <w:rPr>
          <w:sz w:val="24"/>
          <w:szCs w:val="24"/>
          <w:lang w:eastAsia="zh-CN"/>
        </w:rPr>
        <w:lastRenderedPageBreak/>
        <w:t>D.    初等师范学堂</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C</w:t>
      </w:r>
    </w:p>
    <w:p w:rsidR="001F0204" w:rsidRPr="001F0204" w:rsidRDefault="001F0204" w:rsidP="001F0204">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a、女子师范学堂； b、女子学堂； c、敬节堂； d、初等师范学堂</w:t>
      </w:r>
    </w:p>
    <w:p w:rsidR="001F0204" w:rsidRPr="001F0204" w:rsidRDefault="001F0204" w:rsidP="001F0204">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a、女子师范学堂； b、女子学堂； c、敬节堂； d、初等师范学堂</w:t>
      </w:r>
    </w:p>
    <w:p w:rsidR="001F0204" w:rsidRPr="001F0204" w:rsidRDefault="001F0204" w:rsidP="001F0204">
      <w:pPr>
        <w:spacing w:line="240" w:lineRule="auto"/>
        <w:rPr>
          <w:sz w:val="24"/>
          <w:szCs w:val="24"/>
          <w:lang w:eastAsia="zh-CN"/>
        </w:rPr>
      </w:pPr>
      <w:r w:rsidRPr="001F0204">
        <w:rPr>
          <w:sz w:val="24"/>
          <w:szCs w:val="24"/>
          <w:lang w:eastAsia="zh-CN"/>
        </w:rPr>
        <w:t>3.    1898 年，英国长老会在厦门创办幼稚园师资班，1912 年发展成为______，是教会在我国最早设立的一所独立的</w:t>
      </w:r>
      <w:proofErr w:type="gramStart"/>
      <w:r w:rsidRPr="001F0204">
        <w:rPr>
          <w:sz w:val="24"/>
          <w:szCs w:val="24"/>
          <w:lang w:eastAsia="zh-CN"/>
        </w:rPr>
        <w:t>幼儿师 范</w:t>
      </w:r>
      <w:proofErr w:type="gramEnd"/>
      <w:r w:rsidRPr="001F0204">
        <w:rPr>
          <w:sz w:val="24"/>
          <w:szCs w:val="24"/>
          <w:lang w:eastAsia="zh-CN"/>
        </w:rPr>
        <w:t>学校。（）</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1F0204" w:rsidRPr="001F0204" w:rsidRDefault="001F0204" w:rsidP="001F0204">
      <w:pPr>
        <w:spacing w:line="240" w:lineRule="auto"/>
        <w:rPr>
          <w:sz w:val="24"/>
          <w:szCs w:val="24"/>
          <w:lang w:eastAsia="zh-CN"/>
        </w:rPr>
      </w:pPr>
      <w:r w:rsidRPr="001F0204">
        <w:rPr>
          <w:sz w:val="24"/>
          <w:szCs w:val="24"/>
          <w:lang w:eastAsia="zh-CN"/>
        </w:rPr>
        <w:t>A.    上海崇德女子中学附属幼稚园</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B.    怀德幼稚师范学校</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C.    景海幼稚师范学校</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D.    杭州私立弘道女学</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B</w:t>
      </w:r>
    </w:p>
    <w:p w:rsidR="001F0204" w:rsidRPr="001F0204" w:rsidRDefault="001F0204" w:rsidP="001F0204">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 xml:space="preserve">   a、上海崇德女子中学附属幼稚园；b、怀德幼稚师范学校； c、景海幼稚师范学校；d、杭州私立弘道女学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 xml:space="preserve">   a、上海崇德女子中学附属幼稚园；b、怀德幼稚师范学校； c、景海幼稚师范学校；d、杭州私立弘道女学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lastRenderedPageBreak/>
        <w:t>4.     我国 1922 年制定的______学制确立了学前教育机构在学制系统中作为国民教育第一阶段的地位。（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1F0204" w:rsidRPr="001F0204" w:rsidRDefault="001F0204" w:rsidP="001F0204">
      <w:pPr>
        <w:spacing w:line="240" w:lineRule="auto"/>
        <w:rPr>
          <w:sz w:val="24"/>
          <w:szCs w:val="24"/>
          <w:lang w:eastAsia="zh-CN"/>
        </w:rPr>
      </w:pPr>
      <w:r w:rsidRPr="001F0204">
        <w:rPr>
          <w:sz w:val="24"/>
          <w:szCs w:val="24"/>
          <w:lang w:eastAsia="zh-CN"/>
        </w:rPr>
        <w:t>A.    癸丑</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B.    壬寅</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C.    壬子</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 xml:space="preserve">D.    壬戌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D</w:t>
      </w:r>
    </w:p>
    <w:p w:rsidR="001F0204" w:rsidRPr="001F0204" w:rsidRDefault="001F0204" w:rsidP="001F0204">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 xml:space="preserve"> a、癸丑； b、壬寅； c、壬子； d、壬戌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 xml:space="preserve"> a、癸丑； b、壬寅； c、壬子； d、壬戌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5.    我国教育家蔡元培的'军国民教育'即对国民的___。（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1F0204" w:rsidRPr="001F0204" w:rsidRDefault="001F0204" w:rsidP="001F0204">
      <w:pPr>
        <w:spacing w:line="240" w:lineRule="auto"/>
        <w:rPr>
          <w:sz w:val="24"/>
          <w:szCs w:val="24"/>
          <w:lang w:eastAsia="zh-CN"/>
        </w:rPr>
      </w:pPr>
      <w:r w:rsidRPr="001F0204">
        <w:rPr>
          <w:sz w:val="24"/>
          <w:szCs w:val="24"/>
          <w:lang w:eastAsia="zh-CN"/>
        </w:rPr>
        <w:t>A.    军事教育</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B.    体育</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C.    军事体育教育</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 xml:space="preserve">D.    国防教育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C</w:t>
      </w:r>
    </w:p>
    <w:p w:rsidR="001F0204" w:rsidRPr="001F0204" w:rsidRDefault="001F0204" w:rsidP="001F0204">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 xml:space="preserve"> a、军事教育； b、体育； c、军事体育教育； d、国防教育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 xml:space="preserve"> a、军事教育； b、体育； c、军事体育教育； d、国防教育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6.    我国教育家陶行知运用______培养幼教师资。（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1F0204" w:rsidRPr="001F0204" w:rsidRDefault="001F0204" w:rsidP="001F0204">
      <w:pPr>
        <w:spacing w:line="240" w:lineRule="auto"/>
        <w:rPr>
          <w:sz w:val="24"/>
          <w:szCs w:val="24"/>
          <w:lang w:eastAsia="zh-CN"/>
        </w:rPr>
      </w:pPr>
      <w:r w:rsidRPr="001F0204">
        <w:rPr>
          <w:sz w:val="24"/>
          <w:szCs w:val="24"/>
          <w:lang w:eastAsia="zh-CN"/>
        </w:rPr>
        <w:t>A.    小先生制</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B.    艺友制</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C.    五指活动</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 xml:space="preserve">D.    行为课程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B</w:t>
      </w:r>
    </w:p>
    <w:p w:rsidR="001F0204" w:rsidRPr="001F0204" w:rsidRDefault="001F0204" w:rsidP="001F0204">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 xml:space="preserve">a、小先生制； b、艺友制； c、五指活动； d、行为课程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 xml:space="preserve">a、小先生制； b、艺友制； c、五指活动； d、行为课程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7.    1958 年中共中央、国务院提出的党的教育工作方针是，'教育为______服务，教育与生产劳动相结合'。（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1F0204" w:rsidRPr="001F0204" w:rsidRDefault="001F0204" w:rsidP="001F0204">
      <w:pPr>
        <w:spacing w:line="240" w:lineRule="auto"/>
        <w:rPr>
          <w:sz w:val="24"/>
          <w:szCs w:val="24"/>
          <w:lang w:eastAsia="zh-CN"/>
        </w:rPr>
      </w:pPr>
      <w:r w:rsidRPr="001F0204">
        <w:rPr>
          <w:sz w:val="24"/>
          <w:szCs w:val="24"/>
          <w:lang w:eastAsia="zh-CN"/>
        </w:rPr>
        <w:t>A.    无产阶级政治</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B.    社会主义经济</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C.    社会主义文化</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D.    社会主义</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A</w:t>
      </w:r>
    </w:p>
    <w:p w:rsidR="001F0204" w:rsidRPr="001F0204" w:rsidRDefault="001F0204" w:rsidP="001F0204">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 xml:space="preserve"> a、无产阶级政治； b、社会主义经济； c、社会主义文化； d、社会主义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 xml:space="preserve"> a、无产阶级政治； b、社会主义经济； c、社会主义文化； d、社会主义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8.    幼儿白天在园，晚上回家，一般在</w:t>
      </w:r>
      <w:proofErr w:type="gramStart"/>
      <w:r w:rsidRPr="001F0204">
        <w:rPr>
          <w:sz w:val="24"/>
          <w:szCs w:val="24"/>
          <w:lang w:eastAsia="zh-CN"/>
        </w:rPr>
        <w:t>园时间</w:t>
      </w:r>
      <w:proofErr w:type="gramEnd"/>
      <w:r w:rsidRPr="001F0204">
        <w:rPr>
          <w:sz w:val="24"/>
          <w:szCs w:val="24"/>
          <w:lang w:eastAsia="zh-CN"/>
        </w:rPr>
        <w:t>达 6、7～11、12 小时。采用这种收托形式的学前教育机构是______。（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1F0204" w:rsidRPr="001F0204" w:rsidRDefault="001F0204" w:rsidP="001F0204">
      <w:pPr>
        <w:spacing w:line="240" w:lineRule="auto"/>
        <w:rPr>
          <w:sz w:val="24"/>
          <w:szCs w:val="24"/>
          <w:lang w:eastAsia="zh-CN"/>
        </w:rPr>
      </w:pPr>
      <w:r w:rsidRPr="001F0204">
        <w:rPr>
          <w:sz w:val="24"/>
          <w:szCs w:val="24"/>
          <w:lang w:eastAsia="zh-CN"/>
        </w:rPr>
        <w:t>A.    寄宿制幼儿园</w:t>
      </w:r>
    </w:p>
    <w:p w:rsidR="001F0204" w:rsidRPr="001F0204" w:rsidRDefault="001F0204" w:rsidP="001F0204">
      <w:pPr>
        <w:spacing w:line="240" w:lineRule="auto"/>
        <w:rPr>
          <w:sz w:val="24"/>
          <w:szCs w:val="24"/>
          <w:lang w:eastAsia="zh-CN"/>
        </w:rPr>
      </w:pPr>
      <w:r w:rsidRPr="001F0204">
        <w:rPr>
          <w:sz w:val="24"/>
          <w:szCs w:val="24"/>
          <w:lang w:eastAsia="zh-CN"/>
        </w:rPr>
        <w:t>B.    幼儿学前班</w:t>
      </w:r>
    </w:p>
    <w:p w:rsidR="001F0204" w:rsidRPr="001F0204" w:rsidRDefault="001F0204" w:rsidP="001F0204">
      <w:pPr>
        <w:spacing w:line="240" w:lineRule="auto"/>
        <w:rPr>
          <w:sz w:val="24"/>
          <w:szCs w:val="24"/>
          <w:lang w:eastAsia="zh-CN"/>
        </w:rPr>
      </w:pPr>
      <w:r w:rsidRPr="001F0204">
        <w:rPr>
          <w:sz w:val="24"/>
          <w:szCs w:val="24"/>
          <w:lang w:eastAsia="zh-CN"/>
        </w:rPr>
        <w:lastRenderedPageBreak/>
        <w:t>C.    幼儿混合班</w:t>
      </w:r>
    </w:p>
    <w:p w:rsidR="001F0204" w:rsidRPr="001F0204" w:rsidRDefault="001F0204" w:rsidP="001F0204">
      <w:pPr>
        <w:spacing w:line="240" w:lineRule="auto"/>
        <w:rPr>
          <w:sz w:val="24"/>
          <w:szCs w:val="24"/>
          <w:lang w:eastAsia="zh-CN"/>
        </w:rPr>
      </w:pPr>
      <w:r w:rsidRPr="001F0204">
        <w:rPr>
          <w:sz w:val="24"/>
          <w:szCs w:val="24"/>
          <w:lang w:eastAsia="zh-CN"/>
        </w:rPr>
        <w:t>D.    全日制幼儿园</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D</w:t>
      </w:r>
    </w:p>
    <w:p w:rsidR="001F0204" w:rsidRPr="001F0204" w:rsidRDefault="001F0204" w:rsidP="001F0204">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a、寄宿制幼儿园； b、幼儿学前班； c、幼儿混合班； d、全日制幼儿园</w:t>
      </w:r>
    </w:p>
    <w:p w:rsidR="001F0204" w:rsidRPr="001F0204" w:rsidRDefault="001F0204" w:rsidP="001F0204">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a、寄宿制幼儿园； b、幼儿学前班； c、幼儿混合班； d、全日制幼儿园</w:t>
      </w:r>
    </w:p>
    <w:p w:rsidR="001F0204" w:rsidRPr="001F0204" w:rsidRDefault="001F0204" w:rsidP="001F0204">
      <w:pPr>
        <w:spacing w:line="240" w:lineRule="auto"/>
        <w:rPr>
          <w:sz w:val="24"/>
          <w:szCs w:val="24"/>
          <w:lang w:eastAsia="zh-CN"/>
        </w:rPr>
      </w:pPr>
      <w:r w:rsidRPr="001F0204">
        <w:rPr>
          <w:sz w:val="24"/>
          <w:szCs w:val="24"/>
          <w:lang w:eastAsia="zh-CN"/>
        </w:rPr>
        <w:t>9.    古______佛教幼儿教育有家庭教育和</w:t>
      </w:r>
      <w:proofErr w:type="gramStart"/>
      <w:r w:rsidRPr="001F0204">
        <w:rPr>
          <w:sz w:val="24"/>
          <w:szCs w:val="24"/>
          <w:lang w:eastAsia="zh-CN"/>
        </w:rPr>
        <w:t>寺、庵教育</w:t>
      </w:r>
      <w:proofErr w:type="gramEnd"/>
      <w:r w:rsidRPr="001F0204">
        <w:rPr>
          <w:sz w:val="24"/>
          <w:szCs w:val="24"/>
          <w:lang w:eastAsia="zh-CN"/>
        </w:rPr>
        <w:t>之分，以信奉佛祖、吃苦修行、遵循教规、消极厌世为特征。（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1F0204" w:rsidRPr="001F0204" w:rsidRDefault="001F0204" w:rsidP="001F0204">
      <w:pPr>
        <w:spacing w:line="240" w:lineRule="auto"/>
        <w:rPr>
          <w:sz w:val="24"/>
          <w:szCs w:val="24"/>
          <w:lang w:eastAsia="zh-CN"/>
        </w:rPr>
      </w:pPr>
      <w:r w:rsidRPr="001F0204">
        <w:rPr>
          <w:sz w:val="24"/>
          <w:szCs w:val="24"/>
          <w:lang w:eastAsia="zh-CN"/>
        </w:rPr>
        <w:t>A.    印度</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B.    埃及</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C.    希伯来</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 xml:space="preserve">D.    巴比伦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A</w:t>
      </w:r>
    </w:p>
    <w:p w:rsidR="001F0204" w:rsidRPr="001F0204" w:rsidRDefault="001F0204" w:rsidP="001F0204">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 xml:space="preserve"> a、印度； b、埃及； c、希伯来； d、巴比伦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 xml:space="preserve"> a、印度； b、埃及； c、希伯来； d、巴比伦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lastRenderedPageBreak/>
        <w:t>10.    在西方教育史上，______首次提出</w:t>
      </w:r>
      <w:proofErr w:type="gramStart"/>
      <w:r w:rsidRPr="001F0204">
        <w:rPr>
          <w:sz w:val="24"/>
          <w:szCs w:val="24"/>
          <w:lang w:eastAsia="zh-CN"/>
        </w:rPr>
        <w:t>按儿童年龄划分受</w:t>
      </w:r>
      <w:proofErr w:type="gramEnd"/>
      <w:r w:rsidRPr="001F0204">
        <w:rPr>
          <w:sz w:val="24"/>
          <w:szCs w:val="24"/>
          <w:lang w:eastAsia="zh-CN"/>
        </w:rPr>
        <w:t>教育阶段。（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1F0204" w:rsidRPr="001F0204" w:rsidRDefault="001F0204" w:rsidP="001F0204">
      <w:pPr>
        <w:spacing w:line="240" w:lineRule="auto"/>
        <w:rPr>
          <w:sz w:val="24"/>
          <w:szCs w:val="24"/>
          <w:lang w:eastAsia="zh-CN"/>
        </w:rPr>
      </w:pPr>
      <w:r w:rsidRPr="001F0204">
        <w:rPr>
          <w:sz w:val="24"/>
          <w:szCs w:val="24"/>
          <w:lang w:eastAsia="zh-CN"/>
        </w:rPr>
        <w:t>A.    苏格拉底</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B.    亚里士多德</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C.    夸美纽斯</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 xml:space="preserve">D.    卢梭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B</w:t>
      </w:r>
    </w:p>
    <w:p w:rsidR="001F0204" w:rsidRPr="001F0204" w:rsidRDefault="001F0204" w:rsidP="001F0204">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 xml:space="preserve"> a、苏格拉底； b、亚里士多德； c、夸美纽斯； d、</w:t>
      </w:r>
      <w:proofErr w:type="gramStart"/>
      <w:r w:rsidRPr="001F0204">
        <w:rPr>
          <w:sz w:val="24"/>
          <w:szCs w:val="24"/>
          <w:lang w:eastAsia="zh-CN"/>
        </w:rPr>
        <w:t>卢</w:t>
      </w:r>
      <w:proofErr w:type="gramEnd"/>
      <w:r w:rsidRPr="001F0204">
        <w:rPr>
          <w:sz w:val="24"/>
          <w:szCs w:val="24"/>
          <w:lang w:eastAsia="zh-CN"/>
        </w:rPr>
        <w:t xml:space="preserve">梭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 xml:space="preserve"> a、苏格拉底； b、亚里士多德； c、夸美纽斯； d、</w:t>
      </w:r>
      <w:proofErr w:type="gramStart"/>
      <w:r w:rsidRPr="001F0204">
        <w:rPr>
          <w:sz w:val="24"/>
          <w:szCs w:val="24"/>
          <w:lang w:eastAsia="zh-CN"/>
        </w:rPr>
        <w:t>卢</w:t>
      </w:r>
      <w:proofErr w:type="gramEnd"/>
      <w:r w:rsidRPr="001F0204">
        <w:rPr>
          <w:sz w:val="24"/>
          <w:szCs w:val="24"/>
          <w:lang w:eastAsia="zh-CN"/>
        </w:rPr>
        <w:t xml:space="preserve">梭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11.    尼德兰人文主义教育家伊拉斯</w:t>
      </w:r>
      <w:proofErr w:type="gramStart"/>
      <w:r w:rsidRPr="001F0204">
        <w:rPr>
          <w:sz w:val="24"/>
          <w:szCs w:val="24"/>
          <w:lang w:eastAsia="zh-CN"/>
        </w:rPr>
        <w:t>谟</w:t>
      </w:r>
      <w:proofErr w:type="gramEnd"/>
      <w:r w:rsidRPr="001F0204">
        <w:rPr>
          <w:sz w:val="24"/>
          <w:szCs w:val="24"/>
          <w:lang w:eastAsia="zh-CN"/>
        </w:rPr>
        <w:t>斯主张通过______来让儿童学习。（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1F0204" w:rsidRPr="001F0204" w:rsidRDefault="001F0204" w:rsidP="001F0204">
      <w:pPr>
        <w:spacing w:line="240" w:lineRule="auto"/>
        <w:rPr>
          <w:sz w:val="24"/>
          <w:szCs w:val="24"/>
          <w:lang w:eastAsia="zh-CN"/>
        </w:rPr>
      </w:pPr>
      <w:r w:rsidRPr="001F0204">
        <w:rPr>
          <w:sz w:val="24"/>
          <w:szCs w:val="24"/>
          <w:lang w:eastAsia="zh-CN"/>
        </w:rPr>
        <w:t>A.    游戏</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B.    背诵</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C.    故事</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 xml:space="preserve">D.    a和 c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D</w:t>
      </w:r>
    </w:p>
    <w:p w:rsidR="001F0204" w:rsidRPr="001F0204" w:rsidRDefault="001F0204" w:rsidP="001F0204">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 xml:space="preserve">a、游戏； b、背诵； c、故事； d、a和 c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 xml:space="preserve">a、游戏； b、背诵； c、故事； d、a和 c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12.    世界上最早的学前教育机构是___。</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1F0204" w:rsidRPr="001F0204" w:rsidRDefault="001F0204" w:rsidP="001F0204">
      <w:pPr>
        <w:spacing w:line="240" w:lineRule="auto"/>
        <w:rPr>
          <w:sz w:val="24"/>
          <w:szCs w:val="24"/>
          <w:lang w:eastAsia="zh-CN"/>
        </w:rPr>
      </w:pPr>
      <w:r w:rsidRPr="001F0204">
        <w:rPr>
          <w:sz w:val="24"/>
          <w:szCs w:val="24"/>
          <w:lang w:eastAsia="zh-CN"/>
        </w:rPr>
        <w:t>A.    新兰纳克幼儿学校</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B.    编织学校</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C.    母育学校</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 xml:space="preserve">D.    巴乌利美保育所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A</w:t>
      </w:r>
    </w:p>
    <w:p w:rsidR="001F0204" w:rsidRPr="001F0204" w:rsidRDefault="001F0204" w:rsidP="001F0204">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a、新兰纳克幼儿学校； b、编织学校； c、母育学校； d、</w:t>
      </w:r>
      <w:proofErr w:type="gramStart"/>
      <w:r w:rsidRPr="001F0204">
        <w:rPr>
          <w:sz w:val="24"/>
          <w:szCs w:val="24"/>
          <w:lang w:eastAsia="zh-CN"/>
        </w:rPr>
        <w:t>巴乌利</w:t>
      </w:r>
      <w:proofErr w:type="gramEnd"/>
      <w:r w:rsidRPr="001F0204">
        <w:rPr>
          <w:sz w:val="24"/>
          <w:szCs w:val="24"/>
          <w:lang w:eastAsia="zh-CN"/>
        </w:rPr>
        <w:t xml:space="preserve">美保育所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lastRenderedPageBreak/>
        <w:t>错误答案解释：</w:t>
      </w:r>
      <w:r w:rsidRPr="001F0204">
        <w:rPr>
          <w:sz w:val="24"/>
          <w:szCs w:val="24"/>
          <w:lang w:eastAsia="zh-CN"/>
        </w:rPr>
        <w:t>a、新兰纳克幼儿学校； b、编织学校； c、母育学校； d、</w:t>
      </w:r>
      <w:proofErr w:type="gramStart"/>
      <w:r w:rsidRPr="001F0204">
        <w:rPr>
          <w:sz w:val="24"/>
          <w:szCs w:val="24"/>
          <w:lang w:eastAsia="zh-CN"/>
        </w:rPr>
        <w:t>巴乌利</w:t>
      </w:r>
      <w:proofErr w:type="gramEnd"/>
      <w:r w:rsidRPr="001F0204">
        <w:rPr>
          <w:sz w:val="24"/>
          <w:szCs w:val="24"/>
          <w:lang w:eastAsia="zh-CN"/>
        </w:rPr>
        <w:t xml:space="preserve">美保育所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 xml:space="preserve">13.    俄国资产阶级民主教育家______教育思想中最重要的部分是'教育的民族 性原则'。（ ）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1F0204" w:rsidRPr="001F0204" w:rsidRDefault="001F0204" w:rsidP="001F0204">
      <w:pPr>
        <w:spacing w:line="240" w:lineRule="auto"/>
        <w:rPr>
          <w:sz w:val="24"/>
          <w:szCs w:val="24"/>
          <w:lang w:eastAsia="zh-CN"/>
        </w:rPr>
      </w:pPr>
      <w:r w:rsidRPr="001F0204">
        <w:rPr>
          <w:sz w:val="24"/>
          <w:szCs w:val="24"/>
          <w:lang w:eastAsia="zh-CN"/>
        </w:rPr>
        <w:t>A.    别茨考伊</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B.    乌申斯基</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C.    马卡连柯</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 xml:space="preserve">D.    克鲁普斯卡娅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B</w:t>
      </w:r>
    </w:p>
    <w:p w:rsidR="001F0204" w:rsidRPr="001F0204" w:rsidRDefault="001F0204" w:rsidP="001F0204">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 xml:space="preserve"> a、别茨考伊； b、乌申斯基； c、马卡连柯； d、克鲁普斯卡娅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 xml:space="preserve"> a、别茨考伊； b、乌申斯基； c、马卡连柯； d、克鲁普斯卡娅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 xml:space="preserve">14.    《幼儿园保育及设备规程》是___政府制定的第一个幼儿园法令，奠定了该国学前教育体制的基础。（ ）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1F0204" w:rsidRPr="001F0204" w:rsidRDefault="001F0204" w:rsidP="001F0204">
      <w:pPr>
        <w:spacing w:line="240" w:lineRule="auto"/>
        <w:rPr>
          <w:sz w:val="24"/>
          <w:szCs w:val="24"/>
          <w:lang w:eastAsia="zh-CN"/>
        </w:rPr>
      </w:pPr>
      <w:r w:rsidRPr="001F0204">
        <w:rPr>
          <w:sz w:val="24"/>
          <w:szCs w:val="24"/>
          <w:lang w:eastAsia="zh-CN"/>
        </w:rPr>
        <w:t>A.    英国</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B.    法国</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C.    美国</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 xml:space="preserve">D.    日本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D</w:t>
      </w:r>
    </w:p>
    <w:p w:rsidR="001F0204" w:rsidRPr="001F0204" w:rsidRDefault="001F0204" w:rsidP="001F0204">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 xml:space="preserve">a、英国； b、法国； c、美国； d、日本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 xml:space="preserve">a、英国； b、法国； c、美国； d、日本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 xml:space="preserve">15.    _____论是裴斯泰洛齐教学理论的核心，认为教育过程必须从一些最简单 的因素开始，逐步提高儿童的认识水平。（ ）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1F0204" w:rsidRPr="001F0204" w:rsidRDefault="001F0204" w:rsidP="001F0204">
      <w:pPr>
        <w:spacing w:line="240" w:lineRule="auto"/>
        <w:rPr>
          <w:sz w:val="24"/>
          <w:szCs w:val="24"/>
          <w:lang w:eastAsia="zh-CN"/>
        </w:rPr>
      </w:pPr>
      <w:r w:rsidRPr="001F0204">
        <w:rPr>
          <w:sz w:val="24"/>
          <w:szCs w:val="24"/>
          <w:lang w:eastAsia="zh-CN"/>
        </w:rPr>
        <w:t>A.    道德教育</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B.    自然教育</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C.    要素教育</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 xml:space="preserve">D.    活动教育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lastRenderedPageBreak/>
        <w:t>正确答案：</w:t>
      </w:r>
      <w:r w:rsidRPr="001F0204">
        <w:rPr>
          <w:sz w:val="24"/>
          <w:szCs w:val="24"/>
          <w:lang w:eastAsia="zh-CN"/>
        </w:rPr>
        <w:t>C</w:t>
      </w:r>
    </w:p>
    <w:p w:rsidR="001F0204" w:rsidRPr="001F0204" w:rsidRDefault="001F0204" w:rsidP="001F0204">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 xml:space="preserve">a、道德教育； b、自然教育； c、要素教育； d、活动教育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 xml:space="preserve">a、道德教育； b、自然教育； c、要素教育； d、活动教育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16.    第二次世界大战后英国主要学前教育机构是___。（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1F0204" w:rsidRPr="001F0204" w:rsidRDefault="001F0204" w:rsidP="001F0204">
      <w:pPr>
        <w:spacing w:line="240" w:lineRule="auto"/>
        <w:rPr>
          <w:sz w:val="24"/>
          <w:szCs w:val="24"/>
          <w:lang w:eastAsia="zh-CN"/>
        </w:rPr>
      </w:pPr>
      <w:r w:rsidRPr="001F0204">
        <w:rPr>
          <w:sz w:val="24"/>
          <w:szCs w:val="24"/>
          <w:lang w:eastAsia="zh-CN"/>
        </w:rPr>
        <w:t>A.    保育学校</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B.    学前游戏班</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C.    幼儿学校</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 xml:space="preserve">D.    日托中心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A</w:t>
      </w:r>
    </w:p>
    <w:p w:rsidR="001F0204" w:rsidRPr="001F0204" w:rsidRDefault="001F0204" w:rsidP="001F0204">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 xml:space="preserve">a、保育学校； b、学前游戏班； c、幼儿学校； d、日托中心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 xml:space="preserve">a、保育学校； b、学前游戏班； c、幼儿学校； d、日托中心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 xml:space="preserve">17.    </w:t>
      </w:r>
    </w:p>
    <w:p w:rsidR="001F0204" w:rsidRPr="001F0204" w:rsidRDefault="001F0204" w:rsidP="001F0204">
      <w:pPr>
        <w:spacing w:line="240" w:lineRule="auto"/>
        <w:rPr>
          <w:sz w:val="24"/>
          <w:szCs w:val="24"/>
          <w:lang w:eastAsia="zh-CN"/>
        </w:rPr>
      </w:pPr>
      <w:r w:rsidRPr="001F0204">
        <w:rPr>
          <w:rFonts w:hint="eastAsia"/>
          <w:sz w:val="24"/>
          <w:szCs w:val="24"/>
          <w:lang w:eastAsia="zh-CN"/>
        </w:rPr>
        <w:t>二战后苏联最主要的学前教育机构是</w:t>
      </w:r>
      <w:r w:rsidRPr="001F0204">
        <w:rPr>
          <w:sz w:val="24"/>
          <w:szCs w:val="24"/>
          <w:lang w:eastAsia="zh-CN"/>
        </w:rPr>
        <w:t xml:space="preserve">______。（ ）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lastRenderedPageBreak/>
        <w:t>单选题</w:t>
      </w:r>
      <w:r w:rsidRPr="001F0204">
        <w:rPr>
          <w:sz w:val="24"/>
          <w:szCs w:val="24"/>
          <w:lang w:eastAsia="zh-CN"/>
        </w:rPr>
        <w:t>(5.0分)（难易度:中）</w:t>
      </w:r>
    </w:p>
    <w:p w:rsidR="001F0204" w:rsidRPr="001F0204" w:rsidRDefault="001F0204" w:rsidP="001F0204">
      <w:pPr>
        <w:spacing w:line="240" w:lineRule="auto"/>
        <w:rPr>
          <w:sz w:val="24"/>
          <w:szCs w:val="24"/>
          <w:lang w:eastAsia="zh-CN"/>
        </w:rPr>
      </w:pPr>
      <w:r w:rsidRPr="001F0204">
        <w:rPr>
          <w:sz w:val="24"/>
          <w:szCs w:val="24"/>
          <w:lang w:eastAsia="zh-CN"/>
        </w:rPr>
        <w:t>A.    疗养幼儿园</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B.    幼儿之家</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C.    学前儿童之家</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 xml:space="preserve">D.    托儿所－幼儿园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D</w:t>
      </w:r>
    </w:p>
    <w:p w:rsidR="001F0204" w:rsidRPr="001F0204" w:rsidRDefault="001F0204" w:rsidP="001F0204">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 xml:space="preserve"> a、疗养幼儿园； b、幼儿之家； c、学前儿童之家； d、托儿所－幼儿园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 xml:space="preserve"> a、疗养幼儿园； b、幼儿之家； c、学前儿童之家； d、托儿所－幼儿园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 xml:space="preserve">18.     </w:t>
      </w:r>
    </w:p>
    <w:p w:rsidR="001F0204" w:rsidRPr="001F0204" w:rsidRDefault="001F0204" w:rsidP="001F0204">
      <w:pPr>
        <w:spacing w:line="240" w:lineRule="auto"/>
        <w:rPr>
          <w:sz w:val="24"/>
          <w:szCs w:val="24"/>
          <w:lang w:eastAsia="zh-CN"/>
        </w:rPr>
      </w:pPr>
      <w:r w:rsidRPr="001F0204">
        <w:rPr>
          <w:sz w:val="24"/>
          <w:szCs w:val="24"/>
          <w:lang w:eastAsia="zh-CN"/>
        </w:rPr>
        <w:t xml:space="preserve">1907 年，____________在罗马贫民区开办了一所招收贫民儿童的幼儿学校，命名为'儿童之家'。（ ）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1F0204" w:rsidRPr="001F0204" w:rsidRDefault="001F0204" w:rsidP="001F0204">
      <w:pPr>
        <w:spacing w:line="240" w:lineRule="auto"/>
        <w:rPr>
          <w:sz w:val="24"/>
          <w:szCs w:val="24"/>
          <w:lang w:eastAsia="zh-CN"/>
        </w:rPr>
      </w:pPr>
      <w:r w:rsidRPr="001F0204">
        <w:rPr>
          <w:sz w:val="24"/>
          <w:szCs w:val="24"/>
          <w:lang w:eastAsia="zh-CN"/>
        </w:rPr>
        <w:t>A.    爱伦•凯</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B.    蒙台梭利</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lastRenderedPageBreak/>
        <w:t>C.    福禄倍尔</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 xml:space="preserve">D.    伊丽莎白•皮博迪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B</w:t>
      </w:r>
    </w:p>
    <w:p w:rsidR="001F0204" w:rsidRPr="001F0204" w:rsidRDefault="001F0204" w:rsidP="001F0204">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a、爱伦•</w:t>
      </w:r>
      <w:proofErr w:type="gramStart"/>
      <w:r w:rsidRPr="001F0204">
        <w:rPr>
          <w:sz w:val="24"/>
          <w:szCs w:val="24"/>
          <w:lang w:eastAsia="zh-CN"/>
        </w:rPr>
        <w:t>凯</w:t>
      </w:r>
      <w:proofErr w:type="gramEnd"/>
      <w:r w:rsidRPr="001F0204">
        <w:rPr>
          <w:sz w:val="24"/>
          <w:szCs w:val="24"/>
          <w:lang w:eastAsia="zh-CN"/>
        </w:rPr>
        <w:t>； b、蒙台梭利； c、福禄</w:t>
      </w:r>
      <w:proofErr w:type="gramStart"/>
      <w:r w:rsidRPr="001F0204">
        <w:rPr>
          <w:sz w:val="24"/>
          <w:szCs w:val="24"/>
          <w:lang w:eastAsia="zh-CN"/>
        </w:rPr>
        <w:t>倍</w:t>
      </w:r>
      <w:proofErr w:type="gramEnd"/>
      <w:r w:rsidRPr="001F0204">
        <w:rPr>
          <w:sz w:val="24"/>
          <w:szCs w:val="24"/>
          <w:lang w:eastAsia="zh-CN"/>
        </w:rPr>
        <w:t xml:space="preserve">尔； d、伊丽莎白•皮博迪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a、爱伦•</w:t>
      </w:r>
      <w:proofErr w:type="gramStart"/>
      <w:r w:rsidRPr="001F0204">
        <w:rPr>
          <w:sz w:val="24"/>
          <w:szCs w:val="24"/>
          <w:lang w:eastAsia="zh-CN"/>
        </w:rPr>
        <w:t>凯</w:t>
      </w:r>
      <w:proofErr w:type="gramEnd"/>
      <w:r w:rsidRPr="001F0204">
        <w:rPr>
          <w:sz w:val="24"/>
          <w:szCs w:val="24"/>
          <w:lang w:eastAsia="zh-CN"/>
        </w:rPr>
        <w:t>； b、蒙台梭利； c、福禄</w:t>
      </w:r>
      <w:proofErr w:type="gramStart"/>
      <w:r w:rsidRPr="001F0204">
        <w:rPr>
          <w:sz w:val="24"/>
          <w:szCs w:val="24"/>
          <w:lang w:eastAsia="zh-CN"/>
        </w:rPr>
        <w:t>倍</w:t>
      </w:r>
      <w:proofErr w:type="gramEnd"/>
      <w:r w:rsidRPr="001F0204">
        <w:rPr>
          <w:sz w:val="24"/>
          <w:szCs w:val="24"/>
          <w:lang w:eastAsia="zh-CN"/>
        </w:rPr>
        <w:t xml:space="preserve">尔； d、伊丽莎白•皮博迪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19.    清末民初，______式幼稚教育在中国影响最深。（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1F0204" w:rsidRPr="001F0204" w:rsidRDefault="001F0204" w:rsidP="001F0204">
      <w:pPr>
        <w:spacing w:line="240" w:lineRule="auto"/>
        <w:rPr>
          <w:sz w:val="24"/>
          <w:szCs w:val="24"/>
          <w:lang w:eastAsia="zh-CN"/>
        </w:rPr>
      </w:pPr>
      <w:r w:rsidRPr="001F0204">
        <w:rPr>
          <w:sz w:val="24"/>
          <w:szCs w:val="24"/>
          <w:lang w:eastAsia="zh-CN"/>
        </w:rPr>
        <w:t>A.    教会</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B.    德国</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C.    欧美</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D.    日本</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D</w:t>
      </w:r>
    </w:p>
    <w:p w:rsidR="001F0204" w:rsidRPr="001F0204" w:rsidRDefault="001F0204" w:rsidP="001F0204">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 xml:space="preserve">a、教会； b、德国； c、欧美； d、日本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 xml:space="preserve">a、教会； b、德国； c、欧美； d、日本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20.    中国古代流行最广、影响最大的童蒙读物是宋末王应麟所撰的《______》。（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单选题</w:t>
      </w:r>
      <w:r w:rsidRPr="001F0204">
        <w:rPr>
          <w:sz w:val="24"/>
          <w:szCs w:val="24"/>
          <w:lang w:eastAsia="zh-CN"/>
        </w:rPr>
        <w:t>(5.0分)（难易度:中）</w:t>
      </w:r>
    </w:p>
    <w:p w:rsidR="001F0204" w:rsidRPr="001F0204" w:rsidRDefault="001F0204" w:rsidP="001F0204">
      <w:pPr>
        <w:spacing w:line="240" w:lineRule="auto"/>
        <w:rPr>
          <w:sz w:val="24"/>
          <w:szCs w:val="24"/>
          <w:lang w:eastAsia="zh-CN"/>
        </w:rPr>
      </w:pPr>
      <w:r w:rsidRPr="001F0204">
        <w:rPr>
          <w:sz w:val="24"/>
          <w:szCs w:val="24"/>
          <w:lang w:eastAsia="zh-CN"/>
        </w:rPr>
        <w:t>A.    百家姓</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B.    千字文</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C.    幼学琼林</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sz w:val="24"/>
          <w:szCs w:val="24"/>
          <w:lang w:eastAsia="zh-CN"/>
        </w:rPr>
        <w:t xml:space="preserve">D.    三字经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正确答案：</w:t>
      </w:r>
      <w:r w:rsidRPr="001F0204">
        <w:rPr>
          <w:sz w:val="24"/>
          <w:szCs w:val="24"/>
          <w:lang w:eastAsia="zh-CN"/>
        </w:rPr>
        <w:t>D</w:t>
      </w:r>
    </w:p>
    <w:p w:rsidR="001F0204" w:rsidRPr="001F0204" w:rsidRDefault="001F0204" w:rsidP="001F0204">
      <w:pPr>
        <w:spacing w:line="240" w:lineRule="auto"/>
        <w:rPr>
          <w:sz w:val="24"/>
          <w:szCs w:val="24"/>
          <w:lang w:eastAsia="zh-CN"/>
        </w:rPr>
      </w:pPr>
      <w:r w:rsidRPr="001F0204">
        <w:rPr>
          <w:rFonts w:hint="eastAsia"/>
          <w:sz w:val="24"/>
          <w:szCs w:val="24"/>
          <w:lang w:eastAsia="zh-CN"/>
        </w:rPr>
        <w:t>正确答案解释：</w:t>
      </w:r>
      <w:r w:rsidRPr="001F0204">
        <w:rPr>
          <w:sz w:val="24"/>
          <w:szCs w:val="24"/>
          <w:lang w:eastAsia="zh-CN"/>
        </w:rPr>
        <w:t xml:space="preserve"> a、百家姓； b、千字文； c、幼学琼林； d、三字经  </w:t>
      </w:r>
    </w:p>
    <w:p w:rsidR="001F0204" w:rsidRPr="001F0204" w:rsidRDefault="001F0204" w:rsidP="001F0204">
      <w:pPr>
        <w:spacing w:line="240" w:lineRule="auto"/>
        <w:rPr>
          <w:sz w:val="24"/>
          <w:szCs w:val="24"/>
          <w:lang w:eastAsia="zh-CN"/>
        </w:rPr>
      </w:pPr>
    </w:p>
    <w:p w:rsidR="001F0204" w:rsidRPr="001F0204" w:rsidRDefault="001F0204" w:rsidP="001F0204">
      <w:pPr>
        <w:spacing w:line="240" w:lineRule="auto"/>
        <w:rPr>
          <w:sz w:val="24"/>
          <w:szCs w:val="24"/>
          <w:lang w:eastAsia="zh-CN"/>
        </w:rPr>
      </w:pPr>
      <w:r w:rsidRPr="001F0204">
        <w:rPr>
          <w:rFonts w:hint="eastAsia"/>
          <w:sz w:val="24"/>
          <w:szCs w:val="24"/>
          <w:lang w:eastAsia="zh-CN"/>
        </w:rPr>
        <w:t>错误答案解释：</w:t>
      </w:r>
      <w:r w:rsidRPr="001F0204">
        <w:rPr>
          <w:sz w:val="24"/>
          <w:szCs w:val="24"/>
          <w:lang w:eastAsia="zh-CN"/>
        </w:rPr>
        <w:t xml:space="preserve"> a、百家姓； b、千字文； c、幼学琼林； d、三字经  </w:t>
      </w:r>
    </w:p>
    <w:p w:rsidR="001F0204" w:rsidRPr="001F0204" w:rsidRDefault="001F0204">
      <w:pPr>
        <w:spacing w:line="240" w:lineRule="auto"/>
        <w:rPr>
          <w:rFonts w:hint="eastAsia"/>
          <w:sz w:val="24"/>
          <w:szCs w:val="24"/>
          <w:lang w:eastAsia="zh-CN"/>
        </w:rPr>
      </w:pPr>
    </w:p>
    <w:p w:rsidR="001F0204" w:rsidRPr="001F0204" w:rsidRDefault="001F0204">
      <w:pPr>
        <w:spacing w:line="240" w:lineRule="auto"/>
        <w:rPr>
          <w:rFonts w:hint="eastAsia"/>
          <w:sz w:val="24"/>
          <w:szCs w:val="24"/>
          <w:lang w:eastAsia="zh-CN"/>
        </w:rPr>
      </w:pPr>
    </w:p>
    <w:p w:rsidR="001F0204" w:rsidRPr="001F0204" w:rsidRDefault="001F0204">
      <w:pPr>
        <w:spacing w:line="240" w:lineRule="auto"/>
        <w:rPr>
          <w:rFonts w:hint="eastAsia"/>
          <w:sz w:val="24"/>
          <w:szCs w:val="24"/>
          <w:lang w:eastAsia="zh-CN"/>
        </w:rPr>
      </w:pPr>
    </w:p>
    <w:p w:rsidR="001F0204" w:rsidRPr="001F0204" w:rsidRDefault="001F0204">
      <w:pPr>
        <w:spacing w:line="240" w:lineRule="auto"/>
        <w:rPr>
          <w:sz w:val="24"/>
          <w:szCs w:val="24"/>
          <w:lang w:eastAsia="zh-CN"/>
        </w:rPr>
      </w:pPr>
    </w:p>
    <w:sectPr w:rsidR="001F0204" w:rsidRPr="001F0204"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ACB" w:rsidRDefault="00553ACB" w:rsidP="00C2737C">
      <w:pPr>
        <w:spacing w:after="0" w:line="240" w:lineRule="auto"/>
      </w:pPr>
      <w:r>
        <w:separator/>
      </w:r>
    </w:p>
  </w:endnote>
  <w:endnote w:type="continuationSeparator" w:id="0">
    <w:p w:rsidR="00553ACB" w:rsidRDefault="00553ACB" w:rsidP="00C2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ACB" w:rsidRDefault="00553ACB" w:rsidP="00C2737C">
      <w:pPr>
        <w:spacing w:after="0" w:line="240" w:lineRule="auto"/>
      </w:pPr>
      <w:r>
        <w:separator/>
      </w:r>
    </w:p>
  </w:footnote>
  <w:footnote w:type="continuationSeparator" w:id="0">
    <w:p w:rsidR="00553ACB" w:rsidRDefault="00553ACB" w:rsidP="00C273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45768"/>
    <w:rsid w:val="0015074B"/>
    <w:rsid w:val="001F0204"/>
    <w:rsid w:val="0029639D"/>
    <w:rsid w:val="00326F90"/>
    <w:rsid w:val="003A19C0"/>
    <w:rsid w:val="00553ACB"/>
    <w:rsid w:val="008F7B75"/>
    <w:rsid w:val="00AA1D8D"/>
    <w:rsid w:val="00B47730"/>
    <w:rsid w:val="00C2737C"/>
    <w:rsid w:val="00CB0664"/>
    <w:rsid w:val="00F5127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sz w:val="20"/>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unhideWhenUsed/>
    <w:rsid w:val="00C2737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rsid w:val="00C2737C"/>
    <w:rPr>
      <w:rFonts w:ascii="宋体" w:eastAsia="宋体" w:hAnsi="宋体"/>
      <w:sz w:val="18"/>
      <w:szCs w:val="18"/>
    </w:rPr>
  </w:style>
  <w:style w:type="paragraph" w:styleId="aff0">
    <w:name w:val="footer"/>
    <w:basedOn w:val="a1"/>
    <w:link w:val="Char6"/>
    <w:uiPriority w:val="99"/>
    <w:unhideWhenUsed/>
    <w:rsid w:val="00C2737C"/>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rsid w:val="00C2737C"/>
    <w:rPr>
      <w:rFonts w:ascii="宋体" w:eastAsia="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sz w:val="20"/>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unhideWhenUsed/>
    <w:rsid w:val="00C2737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rsid w:val="00C2737C"/>
    <w:rPr>
      <w:rFonts w:ascii="宋体" w:eastAsia="宋体" w:hAnsi="宋体"/>
      <w:sz w:val="18"/>
      <w:szCs w:val="18"/>
    </w:rPr>
  </w:style>
  <w:style w:type="paragraph" w:styleId="aff0">
    <w:name w:val="footer"/>
    <w:basedOn w:val="a1"/>
    <w:link w:val="Char6"/>
    <w:uiPriority w:val="99"/>
    <w:unhideWhenUsed/>
    <w:rsid w:val="00C2737C"/>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rsid w:val="00C2737C"/>
    <w:rPr>
      <w:rFonts w:ascii="宋体" w:eastAsia="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5C764-4D9A-4AF1-96F1-57BAA5B6B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47</Pages>
  <Words>2158</Words>
  <Characters>12305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yllc</cp:lastModifiedBy>
  <cp:revision>6</cp:revision>
  <dcterms:created xsi:type="dcterms:W3CDTF">2024-05-27T01:53:00Z</dcterms:created>
  <dcterms:modified xsi:type="dcterms:W3CDTF">2024-05-27T02:22:00Z</dcterms:modified>
</cp:coreProperties>
</file>