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b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b/>
          <w:bCs/>
          <w:sz w:val="36"/>
          <w:szCs w:val="36"/>
        </w:rPr>
        <w:t>社交礼仪 · 形成性考核1</w:t>
      </w:r>
    </w:p>
    <w:p>
      <w:p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每题5分，共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sz w:val="24"/>
          <w:szCs w:val="24"/>
        </w:rPr>
        <w:t>分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.（ ）的基本含义是要求人们在交际活动中运用礼仪时，不仅要严于律己，更要宽以待人。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A.    宽容自律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人际交往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信守诺言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社交礼仪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正确答案：宽容自律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 按照惯例，通话的最佳时间是（ ）和对方方便的时间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对方上班的时间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双方上班的时间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双方预先约定的时间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自己方便的时间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正确答案：双方预先约定的时间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. 参加面试时通常讲究准时赴约，下列各项在准时赴约中的做法不妥当的是（     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等候时不随意与别人交谈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礼貌进门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按时到达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等候时随意与别人交谈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正确答案：等候时随意与别人交谈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. 接待客人来访，送别客人时握手应 (   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主人先伸手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客人先伸手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随意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不确定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正确答案：客人先伸手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. 接受外方人员赠送的礼品后，尤其接受了对方所赠送的较为贵重的礼品后，最好在（ ）之内写信或打电话给送礼人，向对方正式致谢。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一年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一日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一月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一周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正确答案：一周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 商务场合，女士佩戴首饰不得超过（ ）件。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1件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2件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3件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4件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正确答案：3件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. 下列是关于递送物品时应该注意的事项，你认为正确的一项是（  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将尖头部分朝向自己，单手递上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将尖头部分朝向他人，双手递上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将尖头部分朝向自己，双手递上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将尖头部分朝向他人，单手递上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正确答案：将尖头部分朝向自己，双手递上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. 男士头发应做到（ ）。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前不覆额、 后不触领、 侧不掩耳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男士不得蓄胡须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男士不可剔光头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以上三者皆对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正确答案：以上三者皆对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. 就坐时，以下正确的姿势是（ ）。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坐在椅上前俯后仰摇腿跷脚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双手抱于胸前，跷二郎腿或半躺半坐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腰要挺直，不要趴在工作台上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只要没人，想怎么坐就怎么坐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正确答案：腰要挺直，不要趴在工作台上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>. 在接听电话时，应在电话铃声几声内接起（）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1声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2声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3声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5声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正确答案解释：3声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 着装的TPO原则是指着装时要考虑时间、地点、场合。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正确答案解释：对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 脱下的大衣应放在椅背上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.行抱拳礼时，男士应右手握拳，左手在上包住右手。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正确答案解释：对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. 三人并排行走时，中央的客人身份地位高于两边，左边的客人身份地位高于右边。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. 宴会中，进餐速度不能快于主宾。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正确答案解释：对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 为表示对客户的尊重，可双手用力进行握手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正确答案解释：错误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. 给他人递交的物件时，上身微微前倾，面带微笑，双手奉上物品，递至对方方便接过的高度为宜。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正确答案解释：正确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sz w:val="24"/>
          <w:szCs w:val="24"/>
        </w:rPr>
        <w:t>. 通话结束后，如有急事处理，可先行挂断客户电话，无需任何解释。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正确答案解释：错误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19</w:t>
      </w:r>
      <w:r>
        <w:rPr>
          <w:sz w:val="24"/>
          <w:szCs w:val="24"/>
        </w:rPr>
        <w:t>. 男子坐时如有需要，可交叠双腿，一般是右腿架在左腿上，但不可晃动足尖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正确答案解释：正确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>. 女士在国际场馆中一定要穿西装套装或制服类，不应该穿民族服装或体闲装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正确答案解释：错误</w:t>
      </w:r>
    </w:p>
    <w:p>
      <w:pPr>
        <w:spacing w:line="240" w:lineRule="auto"/>
        <w:jc w:val="left"/>
        <w:rPr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社交礼仪 · 形成性考核2</w:t>
      </w:r>
    </w:p>
    <w:p>
      <w:p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每题5分，共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sz w:val="24"/>
          <w:szCs w:val="24"/>
        </w:rPr>
        <w:t>分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 礼仪是一门综合性的学科，它的理论基础是（     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经济学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伦理学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数学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新闻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正确答案解释：伦理学</w:t>
      </w:r>
    </w:p>
    <w:p>
      <w:p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 个人（ ）是一张无字的却无比重要的名片，是人与人交往的基础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文化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文明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修养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礼仪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正确答案解释：礼仪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. 递接名片的顺序是（     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职位低者先主动递出名片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职位高者先主动递出名片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没有特殊要求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领导没有递名片之前，你可以先递名片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正确答案解释：职位低者先主动递出名片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7"/>
        </w:num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握手时应该谁先伸手（　　　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男士与女士之间，男士先伸手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上级与下级之间，下级先伸手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年轻者和年长者之间，年轻者先伸手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职位高者与职位低者之间，职位高者先伸手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正确答案解释：职位高者与职位低者之间，职位高者先伸手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7"/>
        </w:num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如果是官方举办的宴请活动，一般不宜安排在（ ）内举行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政府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街头饭馆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宾客下榻的宾馆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议会大厦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正确答案解释：街头饭馆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7"/>
        </w:num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为他人指示方向时的手势应该用：（  ）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食指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掌心向上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手掌与地面垂直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抬起下巴指示方向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正确答案解释：掌心向上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7"/>
        </w:num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工作场合女员工站姿采用什么姿势（   ）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丁字步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V字步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侧身步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随便站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正确答案解释：丁字步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7"/>
        </w:num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下列对仪容修饰的说法中有误的项是：（   ）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头发要适时梳理，不能有头皮屑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女服务人员不留披肩发，染发选择和黑色比较接近的颜色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“爱美之心人皆有之”，即便是有统一制服的服务人员，也可以穿着体现个性美的服装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着装要尽量得体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正确答案解释：“爱美之心人皆有之”，即便是有统一制服的服务人员，也可以穿着体现个性美的服装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7"/>
        </w:num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正式场合，两粒纽扣的西装正确的系纽扣方法是（     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只系上面一粒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只系下面一粒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两粒都系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两粒都不系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正确答案：只系上面一粒</w:t>
      </w:r>
    </w:p>
    <w:p>
      <w:pPr>
        <w:numPr>
          <w:ilvl w:val="0"/>
          <w:numId w:val="7"/>
        </w:num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当你要拜访别人的时候你应该（      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打电话事先通知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B.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直接上门拜访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出发时候打电话告知对方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到对方楼下时打电话告知对方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正确答案：打电话事先通知</w:t>
      </w:r>
      <w:r>
        <w:rPr>
          <w:sz w:val="24"/>
          <w:szCs w:val="24"/>
        </w:rPr>
        <w:br w:type="textWrapping"/>
      </w:r>
    </w:p>
    <w:p>
      <w:pPr>
        <w:numPr>
          <w:numId w:val="0"/>
        </w:num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每题5分，共50分</w:t>
      </w:r>
    </w:p>
    <w:p>
      <w:pPr>
        <w:numPr>
          <w:ilvl w:val="0"/>
          <w:numId w:val="7"/>
        </w:numPr>
        <w:spacing w:before="400" w:after="0" w:line="240" w:lineRule="auto"/>
        <w:ind w:left="0" w:leftChars="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公务场合着装应遵循时尚个性化。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正确答案解释：错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7"/>
        </w:numPr>
        <w:spacing w:before="400" w:after="0" w:line="240" w:lineRule="auto"/>
        <w:ind w:left="0" w:leftChars="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拒绝邀请只说声对不起而不交代理由是不礼貌的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正确答案解释：对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7"/>
        </w:numPr>
        <w:spacing w:before="400" w:after="0" w:line="240" w:lineRule="auto"/>
        <w:ind w:left="0" w:leftChars="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与人握手时，男士应把手套摘下来，而女士可戴着装饰性手套与人握手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. 当进行正式宴会时,一定要在主人宣布开饭之后再动手吃饭。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. 按商务礼仪位次的横向排列规则是右侧高于左侧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 递送茶水时，应遵循先长后幼，先女后男的倒茶顺序。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正确答案：正确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8"/>
        </w:numPr>
        <w:spacing w:before="400" w:after="0" w:line="240" w:lineRule="auto"/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不可用手拍被介绍人的肩，更不能用食指或拇指指向被介绍的任一方。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正确答案：正确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sz w:val="24"/>
          <w:szCs w:val="24"/>
        </w:rPr>
        <w:t>.递名片给他人时，可以用一只手或用左手递给对方。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正确答案：错误</w:t>
      </w:r>
      <w:r>
        <w:rPr>
          <w:sz w:val="24"/>
          <w:szCs w:val="24"/>
        </w:rPr>
        <w:br w:type="textWrapping"/>
      </w:r>
    </w:p>
    <w:p>
      <w:pPr>
        <w:numPr>
          <w:numId w:val="0"/>
        </w:numPr>
        <w:spacing w:before="400" w:after="0"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19</w:t>
      </w:r>
      <w:r>
        <w:rPr>
          <w:sz w:val="24"/>
          <w:szCs w:val="24"/>
        </w:rPr>
        <w:t>. 和领导、客户及同事讲话时，要面带笑容。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正确答案：正确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>. 通话双方谁先打电话谁先终止通话，是电话礼仪的惯例之一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正确答案：正确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社交礼仪 · 形成性考核3</w:t>
      </w:r>
    </w:p>
    <w:p>
      <w:p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每题5分，共</w:t>
      </w:r>
      <w:r>
        <w:rPr>
          <w:rFonts w:hint="eastAsia"/>
          <w:sz w:val="24"/>
          <w:szCs w:val="24"/>
          <w:lang w:val="en-US" w:eastAsia="zh-CN"/>
        </w:rPr>
        <w:t>100</w:t>
      </w:r>
      <w:bookmarkStart w:id="0" w:name="_GoBack"/>
      <w:bookmarkEnd w:id="0"/>
      <w:r>
        <w:rPr>
          <w:sz w:val="24"/>
          <w:szCs w:val="24"/>
        </w:rPr>
        <w:t>分</w:t>
      </w:r>
    </w:p>
    <w:p>
      <w:pPr>
        <w:numPr>
          <w:ilvl w:val="0"/>
          <w:numId w:val="9"/>
        </w:num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对于日本人来说，非常反感的花是(     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荷花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樱花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牡丹花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菊花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正确答案：荷花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 求职准备阶段的工作主要包括预备个人资料和（ ）两个方面。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撰写求职信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自我形象设计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准备合适的服装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设计个人简历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正确答案：自我形象设计</w:t>
      </w:r>
      <w:r>
        <w:rPr>
          <w:sz w:val="24"/>
          <w:szCs w:val="24"/>
        </w:rPr>
        <w:br w:type="textWrapping"/>
      </w:r>
    </w:p>
    <w:p>
      <w:pPr>
        <w:numPr>
          <w:numId w:val="0"/>
        </w:numPr>
        <w:spacing w:before="400" w:after="0" w:line="240" w:lineRule="auto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 xml:space="preserve"> 涉外宴请中，在所有的饮食禁忌中，（ ）最为严格，而且绝对不容许有丝毫违反。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民族禁忌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心里禁忌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宗教禁忌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个人禁忌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正确答案：宗教禁忌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. 如果主人亲自驾车，贵宾位是：(        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后排右座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后排左座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副驾驶座位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后排中座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正确答案：副驾驶位置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10"/>
        </w:numPr>
        <w:spacing w:before="400" w:after="0" w:line="240" w:lineRule="auto"/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体现“以短为长，宁短勿长”要求的是通话的(       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三分钟原则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五分钟原则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两分钟原则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一分钟原则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正确答案：三分钟原则</w:t>
      </w:r>
    </w:p>
    <w:p>
      <w:pPr>
        <w:numPr>
          <w:ilvl w:val="0"/>
          <w:numId w:val="10"/>
        </w:numPr>
        <w:spacing w:before="400" w:after="0" w:line="240" w:lineRule="auto"/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办公室是我们工作的主要场所，因此处理好办公室里的关系，有一个良好的工作环境同样重要，以下办公室里的行为不符合商务礼仪的是（ ）。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“时间就是生命”，因此守时是很重要的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在办公室里应爱惜办公用品，用完后应妥善处理，以方便下一个人使用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不要谈及私人问题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午睡时不要打扰到别人，所以可以不用锁门，免得弄出声音。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正确答案：午睡时不要打扰到别人，所以可以不用锁门，免得弄出声音。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10"/>
        </w:numPr>
        <w:spacing w:before="400" w:after="0" w:line="240" w:lineRule="auto"/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无论是男士还是女士，出席重要场合，身上哪两种物品的颜色应该一致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</w:rPr>
        <w:t xml:space="preserve"> 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包与皮鞋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皮鞋与帽子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包与帽子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以上都不对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正确答案：包与皮鞋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10"/>
        </w:numPr>
        <w:spacing w:before="400" w:after="0" w:line="240" w:lineRule="auto"/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如茶几过低，服务人员应采取什么姿势服务（   ）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蹲式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立式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躬身式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跪式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正确答案：蹲式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10"/>
        </w:numPr>
        <w:spacing w:before="400" w:after="0" w:line="240" w:lineRule="auto"/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当别人跟你说话，而你没听清时，应该（     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靠近对方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告诉对方你没有听清，请对方再重复一遍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直接问“你说啥”？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保持微笑假装听懂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正确答案：告诉对方你没有听清，请对方再重复一遍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>. 乘坐电梯时，服务人员和客人之间，谁应该先进电梯？（    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服务人员先进电梯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谁离得近谁先进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没有要求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客人先进电梯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正确答案：客人先进电梯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10"/>
        </w:numPr>
        <w:spacing w:before="400" w:after="0" w:line="240" w:lineRule="auto"/>
        <w:ind w:left="0" w:leftChars="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当别人夸奖自己时越谦虚越好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.客人和主人会面时，按商务礼仪接待人员应首先介绍客人。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正确答案：错</w:t>
      </w:r>
      <w:r>
        <w:rPr>
          <w:sz w:val="24"/>
          <w:szCs w:val="24"/>
        </w:rPr>
        <w:br w:type="textWrapping"/>
      </w:r>
    </w:p>
    <w:p>
      <w:pPr>
        <w:numPr>
          <w:numId w:val="0"/>
        </w:numPr>
        <w:spacing w:before="400" w:after="0" w:line="240" w:lineRule="auto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13.</w:t>
      </w:r>
      <w:r>
        <w:rPr>
          <w:sz w:val="24"/>
          <w:szCs w:val="24"/>
        </w:rPr>
        <w:t>在舞会上邀请舞伴时，一般是男士邀请女士，但女士可以拒绝。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4.</w:t>
      </w:r>
      <w:r>
        <w:rPr>
          <w:sz w:val="24"/>
          <w:szCs w:val="24"/>
        </w:rPr>
        <w:t xml:space="preserve"> 职场交谈不涉及私人问题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正确答案：对</w:t>
      </w:r>
      <w:r>
        <w:rPr>
          <w:sz w:val="24"/>
          <w:szCs w:val="24"/>
        </w:rPr>
        <w:br w:type="textWrapping"/>
      </w:r>
    </w:p>
    <w:p>
      <w:pPr>
        <w:numPr>
          <w:numId w:val="0"/>
        </w:numPr>
        <w:spacing w:before="400" w:after="0" w:line="240" w:lineRule="auto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15.</w:t>
      </w:r>
      <w:r>
        <w:rPr>
          <w:sz w:val="24"/>
          <w:szCs w:val="24"/>
        </w:rPr>
        <w:t>如果是专职司机驾车，贵宾位是右后座。</w:t>
      </w:r>
    </w:p>
    <w:p>
      <w:pPr>
        <w:numPr>
          <w:numId w:val="0"/>
        </w:numPr>
        <w:spacing w:before="400" w:after="0" w:line="240" w:lineRule="auto"/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6.</w:t>
      </w:r>
      <w:r>
        <w:rPr>
          <w:sz w:val="24"/>
          <w:szCs w:val="24"/>
        </w:rPr>
        <w:t>在跟他人谈话的时候，不可以打断别人说话或抢先说。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正确答案：正确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. 客户和你谈话时，不要有任何不耐烦的表示，要停下手中的工作，眼望着对方，面带微笑。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正确答案：正确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18</w:t>
      </w:r>
      <w:r>
        <w:rPr>
          <w:sz w:val="24"/>
          <w:szCs w:val="24"/>
        </w:rPr>
        <w:t>. 在办公场所说话时，音量要尽量控制，不要大声喧哗。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正确答案：正确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sz w:val="24"/>
          <w:szCs w:val="24"/>
        </w:rPr>
        <w:t>. 在社交活动中，对异性朋友，可以不称其姓，直呼其名。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正确答案：错误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>.    自己手上很脏，来不及擦干净，但这时别人已伸出手来，不好意思拒绝，可以伸出手去握。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正确答案解释：错误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b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sz w:val="36"/>
          <w:szCs w:val="36"/>
        </w:rPr>
        <w:t>社交礼仪 · 形成性考核4</w:t>
      </w:r>
    </w:p>
    <w:p>
      <w:pPr>
        <w:spacing w:before="40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每题5分，共</w:t>
      </w:r>
      <w:r>
        <w:rPr>
          <w:rFonts w:hint="eastAsia"/>
          <w:sz w:val="24"/>
          <w:szCs w:val="24"/>
          <w:lang w:val="en-US" w:eastAsia="zh-CN"/>
        </w:rPr>
        <w:t>100</w:t>
      </w:r>
      <w:r>
        <w:rPr>
          <w:sz w:val="24"/>
          <w:szCs w:val="24"/>
        </w:rPr>
        <w:t>分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 公共场合礼仪它是指人们置身于公共场合时应遵守的（     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礼仪规范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行为准则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文明规范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风俗习惯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正确答案：礼仪规范</w:t>
      </w:r>
      <w:r>
        <w:rPr>
          <w:sz w:val="24"/>
          <w:szCs w:val="24"/>
        </w:rPr>
        <w:br w:type="textWrapping"/>
      </w:r>
    </w:p>
    <w:p>
      <w:pPr>
        <w:numPr>
          <w:ilvl w:val="0"/>
          <w:numId w:val="9"/>
        </w:numPr>
        <w:spacing w:before="400" w:after="0" w:line="240" w:lineRule="auto"/>
        <w:ind w:left="0" w:leftChars="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男子全身的服饰色彩以不超过（ ）为宜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多种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四种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三种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两种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正确答案：三种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. 女士化妆要以（ ）修整为准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艳抹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自然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浓妆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   大方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正确答案：自然</w:t>
      </w:r>
    </w:p>
    <w:p>
      <w:pPr>
        <w:numPr>
          <w:numId w:val="0"/>
        </w:numPr>
        <w:spacing w:before="400" w:after="0" w:line="240" w:lineRule="auto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sz w:val="24"/>
          <w:szCs w:val="24"/>
        </w:rPr>
        <w:t>基督教国家忌讳的数字是(     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11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10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12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13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正确答案：13</w:t>
      </w:r>
      <w:r>
        <w:rPr>
          <w:sz w:val="24"/>
          <w:szCs w:val="24"/>
        </w:rPr>
        <w:br w:type="textWrapping"/>
      </w:r>
    </w:p>
    <w:p>
      <w:pPr>
        <w:numPr>
          <w:numId w:val="0"/>
        </w:numPr>
        <w:spacing w:before="400" w:after="0" w:line="240" w:lineRule="auto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sz w:val="24"/>
          <w:szCs w:val="24"/>
        </w:rPr>
        <w:t xml:space="preserve"> 上下楼梯时要靠（ ）而行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左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右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中间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外侧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正确答案：右</w:t>
      </w:r>
      <w:r>
        <w:rPr>
          <w:sz w:val="24"/>
          <w:szCs w:val="24"/>
        </w:rPr>
        <w:br w:type="textWrapping"/>
      </w:r>
    </w:p>
    <w:p>
      <w:pPr>
        <w:numPr>
          <w:numId w:val="0"/>
        </w:numPr>
        <w:spacing w:before="400" w:after="0" w:line="240" w:lineRule="auto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 为表示尊重和礼貌，远距离跟客户或同事、上级打招呼时应该（  ）.下面的选项哪个是正确的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公共场所不能大声喧哗，所以微微点头微笑致意以示礼貌和问候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距离太远，对视时不用打招呼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可以向对方招手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大声问好、高声叫喊或招呼，音量足够听见即可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正确答案：公共场所不能大声喧哗，所以微微点头微笑致意以示礼貌和问候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7.</w:t>
      </w:r>
      <w:r>
        <w:rPr>
          <w:sz w:val="24"/>
          <w:szCs w:val="24"/>
        </w:rPr>
        <w:t xml:space="preserve"> 不属于优质的服务要求是(  )。下面的选项哪个是正确的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笑脸相迎和礼貌的问侯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干净利索的工作作风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高贵华丽的用语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整洁端庄的仪容仪表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正确答案：高贵华丽的用语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. 表示欢迎时，鞠躬的正确角度是（   ）下面的选项哪个是正确的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15度-30度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90度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45度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60度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正确答案：15度-30度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.  正确的站姿不包括下面哪一项？（  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抬头收腹，挺胸直腰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男士两腿直立，两脚自然分开与肩同宽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女士丁字步，双手合起放在腹部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双手交叉抱胸或双手插兜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正确答案：双手交叉抱胸或双手插兜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sz w:val="24"/>
          <w:szCs w:val="24"/>
        </w:rPr>
        <w:t>.  我们在为他人作介绍时，应（   ）。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把年长者先介绍给年轻者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把早到者先介绍给晚到者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    把职位低者先介绍给职位高者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D.    把女士先介绍给男士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正确答案：把职位低者先介绍给职位高者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sz w:val="24"/>
          <w:szCs w:val="24"/>
        </w:rPr>
        <w:t>. 年轻人穿西装可以搭配休闲鞋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正确答案：错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 在西方国家里，冰激凌时正餐所必备的主要甜品。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. 一位外国女士,看到中国古代的落地钟非常漂亮,认为他的中国朋友一定会喜欢,就买了一台送给他的客户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正确答案：错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.  在乘坐三排九座轿车时，一般是低位者先上车、后下车。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. 逢年过节送沙特阿拉伯的朋友葡萄酒是最受欢迎的。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正确答案：错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 上班时间，女士要将头发盘起，男士工装要穿带整齐，要求配带领带的套装，可以不打领带。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正确答案：错误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. 站立要端正，挺胸收腹，眼睛平视，嘴巴微闭，面带笑容，双臂自然下垂，双手不叉腰。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正确答案：正确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sz w:val="24"/>
          <w:szCs w:val="24"/>
        </w:rPr>
        <w:t>. 行走时，不得随意抢道穿行；在特殊情况下，应向他人示意后，方可越行。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正确答案：正确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19</w:t>
      </w:r>
      <w:r>
        <w:rPr>
          <w:sz w:val="24"/>
          <w:szCs w:val="24"/>
        </w:rPr>
        <w:t>.  握手礼仪中正确的应该是职位高的先伸手。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正确答案：正确</w:t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</w:t>
      </w:r>
      <w:r>
        <w:rPr>
          <w:sz w:val="24"/>
          <w:szCs w:val="24"/>
        </w:rPr>
        <w:t>.  女士化妆是自尊自爱的表现，也是对别人的一种尊重，是企业管理完善的一个标志。因此，女士可以当众化妆。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    对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    错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正确答案：错误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</w:p>
    <w:p>
      <w:pPr>
        <w:spacing w:line="240" w:lineRule="auto"/>
        <w:jc w:val="left"/>
        <w:rPr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7E9CD"/>
    <w:multiLevelType w:val="singleLevel"/>
    <w:tmpl w:val="8C27E9C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F3CCECD"/>
    <w:multiLevelType w:val="singleLevel"/>
    <w:tmpl w:val="8F3CCECD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B00ACCA5"/>
    <w:multiLevelType w:val="singleLevel"/>
    <w:tmpl w:val="B00ACCA5"/>
    <w:lvl w:ilvl="0" w:tentative="0">
      <w:start w:val="4"/>
      <w:numFmt w:val="decimal"/>
      <w:suff w:val="space"/>
      <w:lvlText w:val="%1."/>
      <w:lvlJc w:val="left"/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5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5BB821D6"/>
    <w:multiLevelType w:val="singleLevel"/>
    <w:tmpl w:val="5BB821D6"/>
    <w:lvl w:ilvl="0" w:tentative="0">
      <w:start w:val="17"/>
      <w:numFmt w:val="decimal"/>
      <w:suff w:val="space"/>
      <w:lvlText w:val="%1."/>
      <w:lvlJc w:val="left"/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MzQ5OWEyOTYxNjhjY2E2NTc0YzBiMGRlNGM3MmYifQ=="/>
    <w:docVar w:name="KSO_WPS_MARK_KEY" w:val="fae6356a-0c64-44eb-a81f-2a4a5e6026de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48E240E"/>
    <w:rsid w:val="3CD4741F"/>
    <w:rsid w:val="40AB493B"/>
    <w:rsid w:val="5B2353A2"/>
    <w:rsid w:val="5F021772"/>
    <w:rsid w:val="60DA29A7"/>
    <w:rsid w:val="69C67F6C"/>
    <w:rsid w:val="6DF350A8"/>
    <w:rsid w:val="6E2E60E0"/>
    <w:rsid w:val="77A80CB1"/>
    <w:rsid w:val="7B6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0"/>
      <w:szCs w:val="22"/>
      <w:lang w:val="en-US" w:eastAsia="en-US" w:bidi="ar-SA"/>
    </w:rPr>
  </w:style>
  <w:style w:type="paragraph" w:styleId="3">
    <w:name w:val="heading 1"/>
    <w:basedOn w:val="1"/>
    <w:next w:val="1"/>
    <w:link w:val="13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4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4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3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2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0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Subtitle"/>
    <w:basedOn w:val="1"/>
    <w:next w:val="1"/>
    <w:link w:val="1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6">
    <w:name w:val="Body Text 2"/>
    <w:basedOn w:val="1"/>
    <w:link w:val="141"/>
    <w:unhideWhenUsed/>
    <w:qFormat/>
    <w:uiPriority w:val="99"/>
    <w:pPr>
      <w:spacing w:after="120" w:line="480" w:lineRule="auto"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qFormat/>
    <w:uiPriority w:val="20"/>
    <w:rPr>
      <w:i/>
      <w:iCs/>
    </w:rPr>
  </w:style>
  <w:style w:type="paragraph" w:styleId="1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4">
    <w:name w:val="Heading 1 Char"/>
    <w:basedOn w:val="130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5">
    <w:name w:val="Heading 2 Char"/>
    <w:basedOn w:val="130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6">
    <w:name w:val="Heading 3 Char"/>
    <w:basedOn w:val="130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7">
    <w:name w:val="Title Char"/>
    <w:basedOn w:val="130"/>
    <w:link w:val="29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38">
    <w:name w:val="Subtitle Char"/>
    <w:basedOn w:val="130"/>
    <w:link w:val="2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9">
    <w:name w:val="List Paragraph"/>
    <w:basedOn w:val="1"/>
    <w:qFormat/>
    <w:uiPriority w:val="34"/>
    <w:pPr>
      <w:ind w:left="720"/>
      <w:contextualSpacing/>
    </w:pPr>
  </w:style>
  <w:style w:type="character" w:customStyle="1" w:styleId="140">
    <w:name w:val="Body Text Char"/>
    <w:basedOn w:val="130"/>
    <w:link w:val="19"/>
    <w:qFormat/>
    <w:uiPriority w:val="99"/>
  </w:style>
  <w:style w:type="character" w:customStyle="1" w:styleId="141">
    <w:name w:val="Body Text 2 Char"/>
    <w:basedOn w:val="130"/>
    <w:link w:val="26"/>
    <w:uiPriority w:val="99"/>
  </w:style>
  <w:style w:type="character" w:customStyle="1" w:styleId="142">
    <w:name w:val="Body Text 3 Char"/>
    <w:basedOn w:val="130"/>
    <w:link w:val="17"/>
    <w:uiPriority w:val="99"/>
    <w:rPr>
      <w:sz w:val="16"/>
      <w:szCs w:val="16"/>
    </w:rPr>
  </w:style>
  <w:style w:type="character" w:customStyle="1" w:styleId="143">
    <w:name w:val="Macro Text Char"/>
    <w:basedOn w:val="130"/>
    <w:link w:val="2"/>
    <w:uiPriority w:val="99"/>
    <w:rPr>
      <w:rFonts w:ascii="Courier" w:hAnsi="Courier"/>
      <w:sz w:val="20"/>
      <w:szCs w:val="20"/>
    </w:rPr>
  </w:style>
  <w:style w:type="paragraph" w:styleId="144">
    <w:name w:val="Quote"/>
    <w:basedOn w:val="1"/>
    <w:next w:val="1"/>
    <w:link w:val="1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5">
    <w:name w:val="Quote Char"/>
    <w:basedOn w:val="130"/>
    <w:link w:val="144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6">
    <w:name w:val="Heading 4 Char"/>
    <w:basedOn w:val="130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Heading 5 Char"/>
    <w:basedOn w:val="130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48">
    <w:name w:val="Heading 6 Char"/>
    <w:basedOn w:val="130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49">
    <w:name w:val="Heading 7 Char"/>
    <w:basedOn w:val="130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Heading 8 Char"/>
    <w:basedOn w:val="130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1">
    <w:name w:val="Heading 9 Char"/>
    <w:basedOn w:val="130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2">
    <w:name w:val="Intense Quote"/>
    <w:basedOn w:val="1"/>
    <w:next w:val="1"/>
    <w:link w:val="15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Intense Quote Char"/>
    <w:basedOn w:val="130"/>
    <w:link w:val="152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4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5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7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Book Title"/>
    <w:basedOn w:val="130"/>
    <w:qFormat/>
    <w:uiPriority w:val="33"/>
    <w:rPr>
      <w:b/>
      <w:bCs/>
      <w:smallCaps/>
      <w:spacing w:val="5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4378</Words>
  <Characters>4742</Characters>
  <Lines>0</Lines>
  <Paragraphs>0</Paragraphs>
  <TotalTime>37</TotalTime>
  <ScaleCrop>false</ScaleCrop>
  <LinksUpToDate>false</LinksUpToDate>
  <CharactersWithSpaces>5897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冰蓝</cp:lastModifiedBy>
  <dcterms:modified xsi:type="dcterms:W3CDTF">2024-05-27T07:29:07Z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6AA2E80315F4493590DDCF1C4E98F14F</vt:lpwstr>
  </property>
</Properties>
</file>